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3b008" w14:textId="923b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Тереңкөл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2023 жылғы 21 желтоқсандағы № 1/11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Тереңкөл аудандық бюджеті 1,2,3- қосымшаларға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5 045 129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1 700 512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3 288 001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5 988 403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-1 030 615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1 030 615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Тереңкөл аудандық мәслихатының 20.12.2024 </w:t>
      </w:r>
      <w:r>
        <w:rPr>
          <w:rFonts w:ascii="Times New Roman"/>
          <w:b w:val="false"/>
          <w:i w:val="false"/>
          <w:color w:val="00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Тереңкөл аудандық бюджетінде облыстық бюджеттен аудандық бюджетке берілетін субвенциялардың көлемі 808 242 мың теңге жалпы сомасында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Тереңкөл аудандық бюджетінде аудандық бюджеттен ауылдық округтердің бюджеттеріне берілетін субвенциялардың көлемі 505 601 мың теңге жалпы сомасында көзделсін: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Байқоныс ауылдық округі 38 404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Береговое ауылдық округі 34 583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Жаңабет ауылдық округі 33 378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ауылдық округі 28 842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Әулиеағаш ауылдық округі 43 625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Жаңақұрылыс ауылдық округі 41 586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Ивановка ауылдық округі 34 306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Калиновка ауылдық округі 32 021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28 810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ауылдық округі 87 983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ауылдық округі 68 470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Томарлы ауылдық округі 33 593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Павлодар облысы Тереңкөл аудандық мәслихатының 26.03.2024 </w:t>
      </w:r>
      <w:r>
        <w:rPr>
          <w:rFonts w:ascii="Times New Roman"/>
          <w:b w:val="false"/>
          <w:i w:val="false"/>
          <w:color w:val="000000"/>
          <w:sz w:val="28"/>
        </w:rPr>
        <w:t>№ 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ауданның жергілікті атқарушы орган резерві 35 235 мың теңге сомасында бекітілсін.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Павлодар облысы Тереңкөл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1/22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Тереңкөл аудандық бюджетінде ауылдық округтердің бюджеттеріне берілетін нысаналы ағымдағы трансферттер келесі мөлшерлерде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мың теңге – елді мекендердің автомобиль жолдарына,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мың теңге - қазыналық кәсіпорындардың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мың тенге - қазыналық кәсіпорындарының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мың теңге - мемлекеттік органдардың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мың теңге - ауылдық елді мекендердің санитариясын қамтамасыз ету үшін;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мың теңге -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мың теңге - ауылдық елді мекендердің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Тереңкөл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1/22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округтердің бюджеттеріне көрсетілген нысаналы трансферттердің сомаларын бөлу аудан әкімдігінің қаулысы негізінде айқындалады.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Тереңкөл аудандық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Тереңкөл аудандық мәслихатының 20.12.2024 </w:t>
      </w:r>
      <w:r>
        <w:rPr>
          <w:rFonts w:ascii="Times New Roman"/>
          <w:b w:val="false"/>
          <w:i w:val="false"/>
          <w:color w:val="ff0000"/>
          <w:sz w:val="28"/>
        </w:rPr>
        <w:t>№ 1/24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тұрганмемлекеттік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218 621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қалыптастыру,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