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c0dc" w14:textId="f4fc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Береговой ауылдық округінің аумағында бөлек жергілікті қоғамдастық жиындарын өткізу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26 қазандағы № 10/8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 Береговой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Береговой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қазандағы</w:t>
            </w:r>
            <w:r>
              <w:br/>
            </w:r>
            <w:r>
              <w:rPr>
                <w:rFonts w:ascii="Times New Roman"/>
                <w:b w:val="false"/>
                <w:i w:val="false"/>
                <w:color w:val="000000"/>
                <w:sz w:val="20"/>
              </w:rPr>
              <w:t>№ 10/8 шешімен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Тереңкөл ауданы Береговой ауылдық округінің аумағында бөлек жергілікті қоғамдастық жиындарын өткізу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Тереңкөл ауданы Береговой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Тереңкөл ауданы Береговой ауылдық округінің аумағында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Береговой ауылдық округінің аумағы Береговое, Зеленая роща, Осьмерыжск, Луговое ауылдарына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Береговой ауылдық округінің әкімі ауыл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Береговой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Береговой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Береговой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Тереңкөл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Береговой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