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a0ac" w14:textId="e55a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Байқоныс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9/8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Байқоныс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жиынына қатысу үшін Тереңкөл ауданы Байқоныс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 </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w:t>
            </w:r>
            <w:r>
              <w:br/>
            </w:r>
            <w:r>
              <w:rPr>
                <w:rFonts w:ascii="Times New Roman"/>
                <w:b w:val="false"/>
                <w:i w:val="false"/>
                <w:color w:val="000000"/>
                <w:sz w:val="20"/>
              </w:rPr>
              <w:t>№ 9/8 шешімен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 Байқоныс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Байқоныс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Байқоныс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Байқоныс ауылдық округінің аумағы Байқоныс, Қызылтаң, Тілеубай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Байқоныс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Байқоныс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Байқоныс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Байқоныс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Байқоныс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