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48be" w14:textId="f5d4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Песчан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8/8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Песчан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Песчан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қазандағы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Песчан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Песчан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Песчан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Песчан ауылдық округінің аумағы Песчан, Қарасуық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Песчан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Песчан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Песчан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Песчан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Песчан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