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46af" w14:textId="e1c4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Воскресенка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7/8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Воскресенка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Воскресенка ауылдық округінің әрбір ауылы тұрғындары өкілдерінің сандық құрамы ауыл тұрғындарының жалпы санынан 1 (бір) % (пайыз), бірақ 1(бір)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7/8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Воскресенка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Воскресенка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Воскресенка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Воскресенка ауылдық округінің аумағы Воскресенка және Березовка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Воскресенка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Воскресенка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Воскресенка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Воскресенка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Воскресенка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