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06cc" w14:textId="ab00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Верненка ауылдық округініңаумағында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6/8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Верненка ауылдық округініңаумағында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Верненка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6/8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Верненка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Верненка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Верненка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Верненка ауылдық округінің аумағы Львовка, Фрументьевка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Верненка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Верненка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Верненка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Верненка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Верненка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