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d469" w14:textId="438d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Тереңкөл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5/8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Тереңкөл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Тереңкөл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 № 5/8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Тереңкөл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Тереңкөл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Тереңкөл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Тереңкөл ауылдық округінің аумағы Тереңкөл, Ынталы, Юбилейное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Тереңкөл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Тереңкөл ауылдық округініңәкімі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Тереңкөл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Тереңкөл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Тереңкөл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