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42b3" w14:textId="43f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16 тамыздағы № 2/5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6 804 969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5 264 886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7 029 042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ауданның жергілікті атқарушы орган резерві 30 801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308 966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38 899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60 967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17 680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тамыздағы №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3 237 131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