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358b" w14:textId="7fd3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21 желтоқсандағы "2023-2025 жылдарға арналған Тереңкөл аудандық бюджеті туралы" № 1/33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17 сәуірдегі № 1/2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21 желтоқсандағы "2023-2025 жылдарға арналған Тереңкөл аудандық бюджеті туралы" № 1/33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175765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Тереңкөл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6 636 660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1 439 281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5 156 577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6 860 733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мың теңге – мемлекеттік органдардың ағымдағы шығыстарына.";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1/2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