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f9ac" w14:textId="42ef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ауылдық округінің кейбір ауылдарының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Панфилов ауылдық округі әкімінің 2023 жылғы 17 наурыздағы № 4 шешімі. Алматы облысы Әділет департаментінде 2023 жылы 17 сәуірде № 5981-05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ономастикалық комиссиясының 2022 жылғы 30 наурыздағы қорытындысы негізінде және Панфилов ауылдық округі тұрғындарының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Панфилов ауылдық округіндегі келесі ауылдардың жаңа көшелеріне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Панфилов ауылындағы: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"Құдайберген Жансеріков" көшесі, жаңа көшеге – "Тұрғанбек Стамбеков" көшесі, жаңа көшеге – "Орбұлақ" көшесі, жаңа көшеге – "Қарқаралы" көшесі, жаңа көшеге – "Көлсай" көшесі, жаңа көшеге – "Майбұлақ" көшесі, жаңа көшеге – "Сырдария" көшесі, жаңа көшеге – "Шымбұлақ" көшесі, жаңа көшеге – "Үшқиян" көшесі, жаңа көшеге – "Көкбастау" көшесі, жаңа көшеге – "Қазығұрт" көшесі, жаңа көшеге – "Шағала" көшесі, жаңа көшеге – "Жұмбақтас" көшесі, жаңа көшеге – "Оқжетпес" көшесі, жаңа көшеге – "Құлагер" көшесі, жаңа көшеге – "Лашын" көшесі, жаңа көшеге – "Маралды" көшесі, жаңа көшеге – "Мұзарт" көшесі, жаңа көшеге – "Рауан" көшесі, жаңа көшеге – "Сұлутөр" көшесі, жаңа көшеге – "Шапағат" көшесі, жаңа көшеге – "Алтынемел" көшесі, жаңа көшеге – "Байқоңыр" көшесі, жаңа көшеге – "Қостөбе" көшесі, жаңа көшеге – "Аңырақай" көшесі, жаңа көшеге – "Аютас" көшесі, жаңа көшеге – "Көктөбе" көшесі, жаңа көшеге – "Күреңбел" көшесі, жаңа көшеге – "Қоңырөлең" көшесі, жаңа көшеге – "Ойқарағай" көшесі, жаңа көшеге – "Сарыжайлау" көшесі, жаңа көшеге – "Талды"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Түзусай ауылындағы: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"Ораз Жандосов" көшесі, жаңа көшеге – "Тоқтар Әубәкіров" көшесі, жаңа көшеге – "Достық" көшесі, жаңа көшеге – "Тамшыбұлақ" көшесі, жаңа көшеге – "Тобылғысай" көшесі, жаңа көшеге – "Шарын"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Қарабұлақ ауылындағы: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"Сауран" көшесі, жаңа көшеге – "Алаш" көшесі, жаңа көшеге – "Жайық" көшесі, жаңа көшеге – "Қараой" көшесі, жаңа көшеге – "Қосқұдық" көшесі, жаңа көшеге – "Қоянды" көшесі, жаңа көшеге – "Қорғалжын" көшесі, жаңа көшеге – "Марқакөл" көшесі, жаңа көшеге – "Өрнек" көшесі, жаңа көшеге – "Толағай" көшесі, жаңа көшеге – "Шаған" көшесі, жаңа көшеге – "Шилісай" көшесі, жаңа көшеге – "Шымбұлақ"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Төңкеріс ауылындағы: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"Ұлытау" көшесі, жаңа көшеге – "Шалқыма"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Қызылту ауылындағы: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"Ермек Иманбаев" көшесі, жаңа көшеге – "Аққулы" көшесі, жаңа көшеге – "Алтыбақан" көшесі, жаңа көшеге – "Балбырауын" көшесі, жаңа көшеге – "Жусан" көшесі, жаңа көшеге – "Жанартау" көшесі, жаңа көшеге – "Көкорай" көшесі, жаңа көшеге – "Қойлық" көшесі, жаңа көшеге – "Отырар" көшесі, жаңа көшеге – "Сырымбет" көшесі, жаңа көшеге – "Ордабасы" көшесі, жаңа көшеге – "Сұлутөр" көшесі, жаңа көшеге – "Сүмбіл" көшесі, жаңа көшеге – "Телқоңыр" көшесі, жаңа көшеге – "Толқын" көшесі, жаңа көшеге – "Теңбілкөк" көшесі, жаңа көшеге – "Тұлпар" көшесі, жаңа көшеге – "Тұйғын" көшесі, жаңа көшеге – "Айнабұлақ" көшесі, жаңа көшеге – "Үшқоңыр" көшесі, жаңа көшеге – "Арқарлы" көшесі, жаңа көшеге – "Нәбиолла Тоқтанов" көшесі, жаңа көшеге – "Қанағат" көшесі, жаңа көшеге – "Қансонар"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Арқабай ауылындағы: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көшеге – "Таңбалытас" көшесі, жаңа көшеге – "Толағай" көшесі, жаңа көшеге – "Ханжайлау" көшесі;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Панфилов ауылдық округі Қызылту ауылындағы "Немеровский" көшесі "Ақжүрек" көшесіне қайта аталсын.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жетекшілік ететін ауылдық округ әкімінің орынбасарына жүктелсін.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Даулеталиев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