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ccd8" w14:textId="71ec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Қызылжар ауылдық округінің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60-14-8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Қызылжар ауылдық округінің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қоғамдастықтық жиынына қатысу үшін Қызылжар ауылдық округі тұрғындарының жалпы санынан 10 (он) % (пайыз), бірақ 5 (бес) адамнан кем емес және 10 (он)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23 желтоқсандағы</w:t>
            </w:r>
            <w:r>
              <w:br/>
            </w:r>
            <w:r>
              <w:rPr>
                <w:rFonts w:ascii="Times New Roman"/>
                <w:b w:val="false"/>
                <w:i w:val="false"/>
                <w:color w:val="000000"/>
                <w:sz w:val="20"/>
              </w:rPr>
              <w:t>№ 60-14-8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Қызылжар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Қызылжар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Қызылжар ауылдық округінің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Қызылжар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Қызылжар ауылдық округінің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Қызылжар ауылдық округінің әкімі округ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Қызылжар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округта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Қызылжар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Қызылжар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Қызылжар ауылдық округінің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