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459b" w14:textId="a334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Қарақұдық ауылдық округі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52-14-8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Қарақұдық ауылдық округі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Ертіс ауданы Қарақұдық ауылдық округі тұрғындары өкілдерінің сандық құрамы ауыл тұрғындарының жалпы санынан 1% (бір) (пайыз), бірақ 1 (бір) адамнан кем емес және 3 (үш) адамнан аспайтын мөлшерде бекітілсін. </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52-14-8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Қарақұдық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Қарақұдық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Қарақұдық ауылдық округі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Қарақұдық ауылдық округі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Қарақұдық ауылдық округінің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Қарақұдық ауылдық округінің әкімі ауыл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Қарақұдық ауылдық округінің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Қарақұдық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Қарақұдық ауылдық округінің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ауылдық округінің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Қарақұдық ауылдық округі әкімі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