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52e6" w14:textId="7985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2022 жылғы 21 желтоқсандағы "2023 – 2025 жылдарға арналған Ертіс аудандық бюджеті туралы" № 105-26-7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2023 жылғы 7 желтоқсандағы № 38-11-8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2022 жылғы 21 желтоқсандағы "2023 – 2025 жылдарға арналған Ертіс аудандық бюджеті туралы" № 105-26-7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аудандық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4455111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1059162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3370944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4533131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92148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114777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74909 мың теңге - ауылдық елді мекендерді абаттандыру бойынша іс - 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31759 мың теңге –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3905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5354 мың теңге – елді мекендерді сумен жабдықтауды ұйымдастыруға.";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16207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