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345f" w14:textId="a9c3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7 желтоқсандағы № 37-11-8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Ертіс аудандық мәслихатының 29.11.2024 </w:t>
      </w:r>
      <w:r>
        <w:rPr>
          <w:rFonts w:ascii="Times New Roman"/>
          <w:b w:val="false"/>
          <w:i w:val="false"/>
          <w:color w:val="000000"/>
          <w:sz w:val="28"/>
        </w:rPr>
        <w:t>№ 98-27-8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