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99c3" w14:textId="e539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2022 жылғы 21 желтоқсандағы № 105-26-7 "2023 – 2025 жылдарға арналған Ертіс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2023 жылғы 7 қыркүйектегі № 27-7-8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Ертіс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"2023 – 2025 жылдарға арналған Ертіс аудандық бюджеті туралы" 2022 жылғы 21 желтоқсандағы № 105-26-7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 – 2025 жылдарға арналған аудандық бюджеті тиісінше 1, 2 және 3-қосымшаларға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4250840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1076159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3151184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4328860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14128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41564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92148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жылға арналған аудандық бюджетінде Ертіс ауданының ауылдар және ауылдық округтерінің бюджеттеріне берілетін нысаналы ағымдағы трансферттер келесі мөлшерлерде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114777 мың теңге – "Ауыл – Ел бесігі" жобасы шеңберінде ауылдық елді мекендердегі әлеуметтік және инженерлік инфрақұрылым бойынша іс-шараларды іске асыруға";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1023 мың теңге –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74921 мың теңге - ауылдық елді мекендерді абаттандыру бойынша іс - 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31759 мың теңге – елді мекендер көшелерінің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2173 мың теңге – мемлекеттік органдардың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2757 мың теңге – мемлекеттік органдардың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5354 мың теңге – елді мекендерді сумен жабдықтауды ұйымдастыруға.";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Аудандық жергілікті атқарушы органның 2023 жылға арналған резерві 1000 мың теңге сомасында бекітілсін.";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27-7-8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105-26-7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Ертіс аудандық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