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9cdf9" w14:textId="d19cd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аудандық мәслихатының 2022 жылғы 21 желтоқсандағы "2023-2025 жылдарға арналған Железин аудандық бюджеті туралы" № 212/7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мәслихатының 2023 жылғы 28 сәуірдегі № 14/8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Железин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Железин аудандық мәслихатының "2023-2025 жылдарға арналған Железин аудандық бюджеті туралы" 2022 жылғы 21 желтоқсандағы № 212/7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175767 болып тіркелді)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Железин аудандық бюджеті тиісінше 1, 2, 3-қосымшаларға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4841819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1548454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19560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129851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3143954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5148005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27655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62100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34445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33700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33700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- 367541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367541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6-тармақ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2023 жылға арналған аудандық бюджетте ауылдық округтер бюджеттеріне ағымдағы нысаналы трансферттер мынадай мөлшерде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119720 мың теңге – "Ауыл-Ел бесігі" жобасы шеңберінде ауылдық елді мекендерде инженерлік инфрақұрылым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39709 мың теңге – елді мекендерің жолдары мен көшелерін орташа жөндеуге және күтіп ұстауға;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64169 мың теңге – елді мекендерде аббаттандыру және санитария жөніндегі іс-шаралар өткізуге;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1915 мың теңге – мемлекеттік органның күрделі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4210 мың теңге – елді мекендерді жарықтандыру жөніндегі іс-шараларды өткізуге.";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3-қосымшалары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3-қосымшаларына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212/7шешіміне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Железин аудандық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бағдарламаларды,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-367541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212/7шешіміне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Железин аудандық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бағдарламаларды,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14/8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212/7шешіміне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Железин аудандық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11112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бағдарламаларды,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