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87cd" w14:textId="a848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Ұзынбұлақ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2023 жылғы 26 желтоқсандағы № 112/13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сәйкес,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Ұзынбұлақ ауылдық округінің бюджеті тиісінше 1,2,3 қосымшаларға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192044,1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189136,1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194227,1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2183,0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229/26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Ұзынбұлақ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229/26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Ұзынбұлақ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Ұзынбұлақ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