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5bff" w14:textId="eb15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Сәтбаев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2023 жылғы 26 желтоқсандағы № 110/13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сәйкес,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Сәтбаев ауылдық округінің бюджеті тиісінше 1, 2, 3 – қосымшаларға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222 516,0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219 325,0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223 908,0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1392,0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227/26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Сәтбаев ауылдық округінің бюджеті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227/26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 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Сәтбаев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Сәтбаев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