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1391" w14:textId="4fe1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109/13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Қызылтау ауылдық округінің бюджеті тиісінше 1, 2, 3 - қосымшаларға сәйкес, оның ішінде 2024 жылға арналған келесі көлемдерде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44234,6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37589,6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226/26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Қызылтау ауылдық округінің бюджетін нақтылау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226/26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