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36f8" w14:textId="5103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Құндыкөл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108/13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Құндыкөл ауылдық округінің бюджеті тиісінше 1, – 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233824,0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225/26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Құндыкөл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225/26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 кқұралдарына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органын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кентерде, ауылдық округтерде автомобил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