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5593" w14:textId="8e95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Күркелі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107/13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Күркелі ауылдық округінің бюджеті тиісінше 1, 2, 3 –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Күркелі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Күркелі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