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b188" w14:textId="2a8b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Жаңатілек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2023 жылғы 26 желтоқсандағы № 105/13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сәйкес,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Жаңатілек ауылдық округінің бюджетітиісінше 1,2,3- қосымшаларға сәйкес, оның ішінде 2024 жылға арналған келесі көлемдерде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43713,0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41158,0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44782,0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-1069,0 мың теңге.;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222/26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Жанатілек ауылдық округінің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222/26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40616 ,0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Жанатілек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Жанатілек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