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4df5" w14:textId="dbe4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103/13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Бірлік ауылдық округінің бюджеті тиісінше 1,2,3қосымшаға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245302,7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242386,7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247155,7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1853,0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