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7cc1" w14:textId="cf87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Ақсаң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2023 жылғы 26 желтоқсандағы № 102/13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сәйкес,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Ақсаң ауылдық округінің бюджеті тиісінше 1,2,3қосымшаға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175197,4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172886,4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177080,4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219/26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102/13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Ақсаң ауылдық округінің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219/26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Ақсаң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102/13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Ақсаң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