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eb1c" w14:textId="42be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Баянауыл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26 желтоқсандағы № 100/13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Баянауыл ауылдық округінің бюджеті тиісінше 1 – қосымшаға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272618,6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187832,6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284121,6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- 11503,0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11503,0 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217/26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Баянауыл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217/26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көрестілетін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