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d0db6" w14:textId="1bd0d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Баянауыл аудандық мәслихатының 2022 жылғы 28 желтоқсандағы "2023-2025 жылдарға арналған Баянауыл ауданының ауылдық округтері және Майқайың кентінің бюджеттері туралы" № 170/24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Баянауыл аудандық мәслихатының 2023 жылғы 14 желтоқсандағы № 82/11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Баянауыл аудандық мәслихаты ШЕШТІ: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Баянауыл аудандық мәслихатының 2022 жылғы 28 желтоқсандағы "2023-2025 жылдарға арналған Баянауыл ауданының ауылдық округтері және Майқайың кентінің бюджеттері туралы" №170/24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2023-2025 жылдарға арналған Баянауыл ауылдық округінің бюджеті тиісінше 1, 2, 3 – 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423795,3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60380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7977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355326,3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432556,3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-8761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8761 мың теңге";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2023-2025 жылдарға арналған Ақсаң ауылдық округінің бюджеті тиісінше 4, 5, 6 – 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137553,5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135770,5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138062,5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– 509 мың теңге";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2023-2025 жылдарға арналған Бірлік ауылдық округінің бюджеті тиісінше 10, 11, 12 – 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41982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39757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42625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643 мың теңге.";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2023-2025 жылдарға арналған Жаңажол ауылдық округінің бюджеті тиісінше 10, 11, 12 – 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56225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53147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56832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607 мың теңге.";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2023-2025 жылдарға арналған Жаңатілек ауылдық округінің бюджеті тиісінше 13, 14, 15 – 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45685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43820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45791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106 мың теңге.";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2023-2025 жылдарға арналған Қаратомар ауылдық округінің бюджеті тиісінше 16, 17, 18 – 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40261,5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түсімі– 38893.5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40261,5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нөлге тең.";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2023-2025 жылдарға арналған Күркелі ауылдық округінің бюджеті тиісінше 19, 20, 21 – 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54385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51741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54471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86 мың теңге.";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8-тармағы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"8. 2023-2025 жылдарға арналған Құндыкөл ауылдық округінің бюджеті тиісінше 22, 23, 24 – 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43732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41699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43816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84 мың теңге.";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"9. 2023-2025 жылдарға арналған Қызылтау ауылдық округінің бюджеті тиісінше 25, 26, 27 – 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47673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5979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41694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48997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-1324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1324 мың теңге.";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10-тармағы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"10. 2023-2025 жылдарға арналған Сәтбаев ауылдық округінің бюджеті тиісінше 28, 29, 30 – 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193106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2538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190568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193106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нөлге тең.";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"11. 2023-2025 жылдарға арналған Торайғыр ауылдық округінің бюджеті тиісінше 31, 32, 33 – 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57390,9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54713,9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58177,9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787 мың теңге.";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"12. 2023-2025 жылдарға арналған Ұзынбұлақ ауылдық округінің бюджеті тиісінше 34, 35, 36 – 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44050,5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3074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40452,5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45197,5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1147 мың теңге.";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"13. 2023-2025 жылдарға арналған Майқайың кентінің бюджеті тиісінше 37, 38, 39 – 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557432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103409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2921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451047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582297,7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-24865,7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24865,7 мың теңге.";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-қосымшаларына сәйкес жаңа редакцияда жазылсын.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Баянауыл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170/24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Баянауыл ауылдық округінің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423795,3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355326,3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355323,3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170/24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Ақсан ауылдық округінің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135768,5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170/24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Бірлік ауылдық округінің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170/24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Жанажол ауылдық округінің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170/24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Жанатілек ауылдық округінің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170/24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Қаратомар ауылдық округінің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170/24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Күркелі ауылдық округінің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Мемлекеттікмекемелергебекітілгенмемлекеттікмүліктісату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170/24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Құндыкөл ауылдық округінің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170/24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Қызылтау ауылдық округінің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170/24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Сәтбаев ауылдық округінің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51671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51671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170/24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Торайғыр ауылдық округінің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57390,9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54713,9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желтоқсандағы № 82/11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170/24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Ұзынбұлақ ауылдық округінің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170/24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Майқайын кенті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582297,7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-24865,7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