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14a3" w14:textId="9341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Мүткенов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28 желтоқсандағы № 103/13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Мүткенов ауылдық округінің бюджеті тиісінше 1, 2 және 3 - қосымшаларға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- 81717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- 78391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- 82862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160/25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Мүткенов ауылдық округінің бюджетінде, аудандық бюджеттен берілетін субвенциялар көлемі 55867 мың теңге сомасында ескерілсін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Ақтоғай аудандық мәслихатының бюджет саясаты және облыстың экономикалық дамуы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103/13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Мүткенов ауылдық округінің бюджеті (өзгерістермен)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160/25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103/13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Мүткенов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103/13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Мүткенов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