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65f48" w14:textId="bb65f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Қараоба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Ақтоғай аудандық мәслихатының 2023 жылғы 28 желтоқсандағы № 101/13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01.01.2024 в соответствии с пунктом 4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"Қазақстан Республикасындағы жергілікті мемлекеттік басқару және өзін-өзі басқару туралы" Қазақстан Республикасы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Ақтоғай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2024-2026 жылдарға арналған Қараоба ауылдық округінің бюджеті тиісінше 1, 2 және 3 - қосымшаларға сәйкес, соның ішінде 2024 жылға арналған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- 80905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- 5835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емес түсімдер - 115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- 74955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- 81155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-250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- 250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Павлодар облысы Ақтоғай аудандық мәслихатының 21.11.2024 </w:t>
      </w:r>
      <w:r>
        <w:rPr>
          <w:rFonts w:ascii="Times New Roman"/>
          <w:b w:val="false"/>
          <w:i w:val="false"/>
          <w:color w:val="000000"/>
          <w:sz w:val="28"/>
        </w:rPr>
        <w:t>№ 158/25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Қараоба ауылдық округінің бюджетінде, аудандық бюджеттен берілетін субвенциялар көлемі 46992 мың теңге сомасында ескерілсін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Ақтоғай аудандық мәслихатының бюджет саясаты және облыстың экономикалық дамуы жөніндегі тұрақты комиссиясына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2024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Ақтоғай аудандық мәслихатының торағасы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101/13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Қараоба ауылдық округінің бюджеті (өзгерістермен)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Павлодар облысы Ақтоғай аудандық мәслихатының 21.11.2024 </w:t>
      </w:r>
      <w:r>
        <w:rPr>
          <w:rFonts w:ascii="Times New Roman"/>
          <w:b w:val="false"/>
          <w:i w:val="false"/>
          <w:color w:val="ff0000"/>
          <w:sz w:val="28"/>
        </w:rPr>
        <w:t>№ 158/25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емес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101/13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Қараоба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емес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101/13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Қараоба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емес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