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0e422" w14:textId="ec0e4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Жолболды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2023 жылғы 28 желтоқсандағы № 100/13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4-тармағымен.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1)-тармақшасына сәйкес, Ақтоғай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2024-2026 жылдарға арналған Жолболды ауылдық округініңбюджет тиісінше і 1, 2 және 3-қосымшаларға сәйкес, оның ішінде 2024 жылға арналған мынадай көлемдерде бекітілсін.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- 129062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- 126662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129348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-286,0;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- 286,0.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Павлодар облысы Ақтоғай аудандық мәслихатының 21.11.2024 </w:t>
      </w:r>
      <w:r>
        <w:rPr>
          <w:rFonts w:ascii="Times New Roman"/>
          <w:b w:val="false"/>
          <w:i w:val="false"/>
          <w:color w:val="000000"/>
          <w:sz w:val="28"/>
        </w:rPr>
        <w:t>№ 157/25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Жолболды ауылдық округінің бюджетінде аудандық бюджеттен берілетін 2024 жылға арналған субвенция көлемі 46892 мың теңге сомасында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Ақтоғай аудандық мәслихаттың бюджет саясаты және облыстың экономикалық дамуы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2024 жылғы 1 қаңтардан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100/13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1 -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Жолболды ауылдық округінің бюджеті (өзгерістермен)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Павлодар облысы Ақтоғай аудандық мәслихатының 21.11.2024 </w:t>
      </w:r>
      <w:r>
        <w:rPr>
          <w:rFonts w:ascii="Times New Roman"/>
          <w:b w:val="false"/>
          <w:i w:val="false"/>
          <w:color w:val="ff0000"/>
          <w:sz w:val="28"/>
        </w:rPr>
        <w:t>№ 157/25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100/13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Жолболды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100/13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Жолболды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