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20b" w14:textId="fe18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98/13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Ақжол ауылдық округінің бюджеті тиісінше 1,2,3 - қосымшаға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Ақжол ауылдық округінің бюджетінде аудандық бюджеттен берілетін субвенциялар көлемі 49564 мың теңге сомасында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98/13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98/13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98/13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