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51f9" w14:textId="2ab5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Мүткенов ауылдық округінің аумағында бөлек жергілікті қоғамдастық жиындарын және жергілікті қоғамдастық жиынына қатысу үшін ауыл тұрғындары өкілдерінің сандық құрамын өткізу қағидаларын бекіту туралы</w:t>
      </w:r>
    </w:p>
    <w:p>
      <w:pPr>
        <w:spacing w:after="0"/>
        <w:ind w:left="0"/>
        <w:jc w:val="both"/>
      </w:pPr>
      <w:r>
        <w:rPr>
          <w:rFonts w:ascii="Times New Roman"/>
          <w:b w:val="false"/>
          <w:i w:val="false"/>
          <w:color w:val="000000"/>
          <w:sz w:val="28"/>
        </w:rPr>
        <w:t>Павлодар облысы Ақтоғай аудандық мәслихатының 2023 жылғы 21 желтоқсандағы № 91/12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Ақтоғай ауданы Мүткенов ауылдық округі аумағында бөлек жергілікті қоғамдастық жиындарын өткізу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Ақтоғай ауданы Мүткенов ауылдық округінің әрбір ауылы тұрғындары өкілдерінің сандық құрамы ауыл тұрғындарының жалпы санынан 1 (бір) % (пайыз), бірақ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91/12</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Ақтоғай ауданы Мүткенов ауылдық округінің аумағында бөлек жергілікті қоғамдастық жиындарын өткізу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Ақтоғай ауданы Мүткенов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6 - 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және Ақтоғай ауданы Мүткенов ауылдық округінің аумағында бөлек жергілікті қоғамдастық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Ақтоғай ауданы Мүткенов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Мүткенов ауылдық округінің аумағы учаскелерге бөлінеді: Мүткенов ауылы, Жанатап ауылы, Жанабет ауылы, Естай ауылы, Әбжан ауылы.</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xml:space="preserve">
      5. Мүткенов ауылдық округінің әкімі ауыл шегінде жергілікті қоғамдастықтың бөлек жиынын шақырады және өткізуді ұйымдастырады. </w:t>
      </w:r>
    </w:p>
    <w:bookmarkEnd w:id="10"/>
    <w:bookmarkStart w:name="z13" w:id="11"/>
    <w:p>
      <w:pPr>
        <w:spacing w:after="0"/>
        <w:ind w:left="0"/>
        <w:jc w:val="both"/>
      </w:pPr>
      <w:r>
        <w:rPr>
          <w:rFonts w:ascii="Times New Roman"/>
          <w:b w:val="false"/>
          <w:i w:val="false"/>
          <w:color w:val="000000"/>
          <w:sz w:val="28"/>
        </w:rPr>
        <w:t>
      6. Жергілікті қоғамдастықтың бөлек жиындарын шақырудың уақыты, орны және талқыланатын мәселелер туралы Жергілікті қоғамдастықтың халқын Мүткенов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Бөлек жергілікті қоғамдастық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Мүткенов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Мүткенов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Ақтоғай аудандық мәслихаты бекіткен сандық құрамға сәйкес бөлек жергілікті қоғамдастық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Мүткенов ауылдық округі әкімінің аппаратына тіркеу үшін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