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7d47" w14:textId="8e67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Жалаулы ауылдық округінің аумағында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87/12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Жалаулы ауылдық округі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Ақтоғай ауданы Жалаулы ауылдық округінің әрбір ауылы тұрғындары өкілдерінің сандық құрамы ауыл тұрғындарының жалпы санынан 1 (бір) % (пайыз), бірақ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87/12 шешімен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Ақтоғай ауданы Жалаулы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ауданы Жалаулы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ауданы Жалаулы ауылдық округінің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Ақтоғай ауданы Жалаулы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Жалаулы ауылдық округінің аумағы Жалаулы ауылы, Қарасу ауылы, Балтасап ауылы, Шолақсор ауылы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Жалаулы ауылдық округінің әкімі ауыл шегінде жергілікті қоғамдастықтың бөлек жиынын шақырады және өткізуді ұйымдастырады.бөлек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Жалаулы ауылдық округінің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xml:space="preserve">
      8. Жергілікті қоғамдастықтың бөлек жиынын Жалаулы ауылдық округінің әкімі немесе ол уәкілеттік берген тұлға ашады. </w:t>
      </w:r>
    </w:p>
    <w:bookmarkEnd w:id="13"/>
    <w:p>
      <w:pPr>
        <w:spacing w:after="0"/>
        <w:ind w:left="0"/>
        <w:jc w:val="both"/>
      </w:pPr>
      <w:r>
        <w:rPr>
          <w:rFonts w:ascii="Times New Roman"/>
          <w:b w:val="false"/>
          <w:i w:val="false"/>
          <w:color w:val="000000"/>
          <w:sz w:val="28"/>
        </w:rPr>
        <w:t>
      Жалаулы ауылдық округінің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Ақтоғай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Жалаулы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