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4cee" w14:textId="b694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Ақжол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21 желтоқсандағы № 86/12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Ақтоғай ауданы Ақжол ауылдық округінің аумағында бөлек жергілікті қоғамдастық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Ақтоғай ауданы Ақжол ауылдық округінің аумағында жергілікті қоғамдастық жиынына қатысу үшін тұрғындардың жалпы санының 1(бір) проценті мөлшерінде, бірақ 3 (үш) адамнан аспайтын мөлшерде Ақжол ауылдық округі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86/12 шешімімен бекітілген</w:t>
            </w:r>
          </w:p>
        </w:tc>
      </w:tr>
    </w:tbl>
    <w:p>
      <w:pPr>
        <w:spacing w:after="0"/>
        <w:ind w:left="0"/>
        <w:jc w:val="left"/>
      </w:pPr>
      <w:r>
        <w:rPr>
          <w:rFonts w:ascii="Times New Roman"/>
          <w:b/>
          <w:i w:val="false"/>
          <w:color w:val="000000"/>
        </w:rPr>
        <w:t xml:space="preserve"> Ақтоғай ауданы Ақжол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Ақтоғай ауданының Ақжол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Ақтоғай ауданы Ақжол ауылдық округінің аумағында бөлек жергілікті қоғамдастық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Ақтоғай ауданы Ақжол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xml:space="preserve">
      3. Бөлек жергілікті қоғамдастық жиынын өткізу үшін Ақжол ауылдық округінің аумағы учаскелерге бөлінеді: Ақжол, Барлыбай, Баскамыс, Разумовка және Қарақоға ауылдар. </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Ақжол ауылдық округінің әкімі ауылдар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Ақжол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Ақжол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Ақжол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Ақтоғай аудандық мәслихаты бекіткен сандық құрамға сәйкес бөлек жергілікті қоғамдастық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Ақжол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