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44a5" w14:textId="6cd4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Ақтоғай ауылдық округінің аумағында жергілікті қоғамдастықтың бөлек жиындарын өткізу қағидаларын және жергілікті қоғамдастықтың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85/12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 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Ақтоғай ауылдық округінің бөлек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Ақтоғай ауданы Ақтоғай ауылдық округінің әрбір учаскілер тұрғындары өкілдерінің сандық құрамы ауыл тұрғындарының жалпы санынан 1 (бір) % (пайыз), бірақ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 мәлихатының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96/12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Ақтоғай аудандық Ақтоғай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ауданы Ақтоғай ауылдық округі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Ақтоғай ауданы Ақтоғай ауылдық округі жергілікті қоғамдастықтың бөлек жиындарын өткізудің үлгілік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Ақтоғай ауылдық округінің аумағы Ақтоғай ауылы Микрорайон көшесі, Ақтоғай ауылы А. Мағұлов көшесінен бастап Қ. Ибадильдин көшесіне дейін, Ақтоғай ауылы Қ. Ибадильдин көшесінен бастап Ақтоғай аудандық электр желілері аумағына жақын орналасқан тұрғын үйлеріне дейін, Приреченск ауылы, Жоламан ауылы, Харьков ауылы, Қарабұзау ауылы учаскілеріне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Ақтоғай ауылдық округінің әкімі ауылдар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Ақтоғай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Ақтоғай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Ақтоғай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Ақтоғай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Ақтоғай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