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855d" w14:textId="7488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желтоқсандағы № 81/12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"2023 - 2025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6 567 672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- 1 177 942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5 340 425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- 126 407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