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483b" w14:textId="aba4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150/31 "2023-2025 жылдарға арналған Қожамжар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76/11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Қожамжар ауылдық округінің бюджеті туралы" 2022 жылғы 28 желтоқсандағы № 150/31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Қожамжар ауылдық округінің бюджеті тиісінше 1, 2 және 3 - қосымшаларға,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- 61239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пайдалану)- 414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76/11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150/31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Қожамжар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