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29b8" w14:textId="ad92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149/31 "2023-2025 жылдарға арналған Қараоба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қарашадағы № 75/11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Қараоба ауылдық округінің бюджеті туралы" 2022 жылғы 28 желтоқсандағы № 149/31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Қараоба ауылдық округінің бюджеті тиісінше 1, 2 және 3 -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- 286778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- 281345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- 287073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75/11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149/31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