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306e" w14:textId="b3f3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148/31 "2023-2025 жылдарға арналған Жолболды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74/11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Жолболды ауылдық округінің бюджеті туралы" 2022 жылғы 28 желтоқсандағы № 148/31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Жолболды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74/11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148/31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Жолболды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