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8564" w14:textId="99f8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2022 жылғы 28 желтоқсандағы № 146/31 "2023-2025 жылдарға арналған Ақжол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2023 жылғы 21 қарашадағы № 72/11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"2023-2025 жылдарға арналған Ақжол ауылдық округінің бюджеті туралы" 2022 жылғы 28 желтоқсандағы № 145/31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Ақжол ауылдық округінің бюджеті тиісінше 1,2 және 3 қосымшаға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60364,0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55811,0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61356,0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- 992,0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146/31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Ақжол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