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8a8f" w14:textId="10c8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145/31 "2023-2025 жылдарға арналған Ақтоғай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21 қарашадағы № 71/11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Ақтоғай ауылдық округінің бюджеті туралы" 2022 жылғы 28 желтоқсандағы № 145/31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Ақтоғай ауылдық округінің бюджеті тиісінше 1, 2 және 3 - қосымшаларға сәйкес 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–266 655,0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–27 965,0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-3507,0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–233 226,0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–270 212,0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-3 557,0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пайдалану)- 3557,0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ауландық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71/11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ауландық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 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