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8936" w14:textId="6408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"2023 - 2025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10 қарашадағы № 70/10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"2023 - 2025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6 591 626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- 1 196 731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5 347 998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6 679 001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- 133 717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- 133 717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70/10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