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8f7f" w14:textId="6078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2022 жылғы 28 желтоқсандағы № 145/31 "2023-2025 жылдарға арналған Ақтоғай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24 тамыздағы № 46/7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"2023-2025 жылдарға арналған Ақтоғай ауылдық округінің бюджеті туралы" 2022 жылғы 28 желтоқсандағы № 145/31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Ақтоғай ауылдық округінің бюджеті тиісінше 1,2,3 қосымшаға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кірістер - 264678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- 25344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құралдарды сатудан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түсетін түсімдер. капитал - 3500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- 42794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- 268235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тамыздағы № 46/7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