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7056" w14:textId="0b27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146/31 "2023-2025 жылдарға арналған Ақжол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сәуірдегі № 21/3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Ақтоғай аудандық мәслихатының "2023-2025 жылдарға арналған Ақжол ауылдық округінің бюджеті туралы" 2022 жылғы 28 желтоқсандағы № 146/31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176404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Ақжол ауылдық округінің бюджеті тиісінше 1, 2 және 3 -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- 55226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- 992,0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