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1b3125" w14:textId="d1b31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Ақтоғай ауданы әкімдігі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Ақтоғай ауданы әкімдігінің 2023 жылғы 2 мамырдағы № 176 қаулысы. Күші жойылды - Павлодар облысы Ақтоғай ауданы әкімдігінің 2024 жылғы 12 наурыздағы № 63 қаулысымен</w:t>
      </w:r>
    </w:p>
    <w:p>
      <w:pPr>
        <w:spacing w:after="0"/>
        <w:ind w:left="0"/>
        <w:jc w:val="both"/>
      </w:pPr>
      <w:r>
        <w:rPr>
          <w:rFonts w:ascii="Times New Roman"/>
          <w:b w:val="false"/>
          <w:i w:val="false"/>
          <w:color w:val="ff0000"/>
          <w:sz w:val="28"/>
        </w:rPr>
        <w:t xml:space="preserve">
      Ескерту. Күші жойылды - Павлодар облысы Ақтоғай ауданы әкімдігінің 12.03.2024 </w:t>
      </w:r>
      <w:r>
        <w:rPr>
          <w:rFonts w:ascii="Times New Roman"/>
          <w:b w:val="false"/>
          <w:i w:val="false"/>
          <w:color w:val="ff0000"/>
          <w:sz w:val="28"/>
        </w:rPr>
        <w:t>№ 63</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Республикасының мемлекеттік қызметі туралы" Заңының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Мемлекеттік қызмет істері және сыбайлас жемқорлыққа қарсы іс-қимыл агенттігінің Төрағасының 2018 жылғы 16 қаңтардағы "Мемлекеттік әкімшілік қызметшілердің қызметін бағалаудың кейбір мәселелері туралы" № 13 </w:t>
      </w:r>
      <w:r>
        <w:rPr>
          <w:rFonts w:ascii="Times New Roman"/>
          <w:b w:val="false"/>
          <w:i w:val="false"/>
          <w:color w:val="000000"/>
          <w:sz w:val="28"/>
        </w:rPr>
        <w:t>5-тармағына</w:t>
      </w:r>
      <w:r>
        <w:rPr>
          <w:rFonts w:ascii="Times New Roman"/>
          <w:b w:val="false"/>
          <w:i w:val="false"/>
          <w:color w:val="000000"/>
          <w:sz w:val="28"/>
        </w:rPr>
        <w:t xml:space="preserve"> сәйкес, Ақтоғай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Қосымшаға</w:t>
      </w:r>
      <w:r>
        <w:rPr>
          <w:rFonts w:ascii="Times New Roman"/>
          <w:b w:val="false"/>
          <w:i w:val="false"/>
          <w:color w:val="000000"/>
          <w:sz w:val="28"/>
        </w:rPr>
        <w:t xml:space="preserve"> сәйкес Ақтоғай ауданы әкімдігі атқарушы органдардың "Б" корпусы мемлекеттік әкімшілік қызметшілерінің қызметін бағалау әдістемесі бекітілсін.</w:t>
      </w:r>
    </w:p>
    <w:bookmarkEnd w:id="1"/>
    <w:bookmarkStart w:name="z3" w:id="2"/>
    <w:p>
      <w:pPr>
        <w:spacing w:after="0"/>
        <w:ind w:left="0"/>
        <w:jc w:val="both"/>
      </w:pPr>
      <w:r>
        <w:rPr>
          <w:rFonts w:ascii="Times New Roman"/>
          <w:b w:val="false"/>
          <w:i w:val="false"/>
          <w:color w:val="000000"/>
          <w:sz w:val="28"/>
        </w:rPr>
        <w:t xml:space="preserve">
      2. Ақтоғай ауданы әкімдігінің 2018 жылғы 15 тамыздағы № 163 "Ақтоғай ауданы әкімдігі атқарушы органдарының "Б" корпусы мемлекеттік әкімшілік қызметшілерінің қызметін бағалау әдістемесін бекіту туралы"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2018 жылғы 10 қыркүйекте № 6052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Ақтоғай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кейін он күнтізбелік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Арынов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әкімдігінің</w:t>
            </w:r>
            <w:r>
              <w:br/>
            </w:r>
            <w:r>
              <w:rPr>
                <w:rFonts w:ascii="Times New Roman"/>
                <w:b w:val="false"/>
                <w:i w:val="false"/>
                <w:color w:val="000000"/>
                <w:sz w:val="20"/>
              </w:rPr>
              <w:t>2023 жылғы " 2 " мамыр № 176</w:t>
            </w:r>
            <w:r>
              <w:br/>
            </w:r>
            <w:r>
              <w:rPr>
                <w:rFonts w:ascii="Times New Roman"/>
                <w:b w:val="false"/>
                <w:i w:val="false"/>
                <w:color w:val="000000"/>
                <w:sz w:val="20"/>
              </w:rPr>
              <w:t>қаулысымен бекітілді</w:t>
            </w:r>
          </w:p>
        </w:tc>
      </w:tr>
    </w:tbl>
    <w:bookmarkStart w:name="z7" w:id="5"/>
    <w:p>
      <w:pPr>
        <w:spacing w:after="0"/>
        <w:ind w:left="0"/>
        <w:jc w:val="left"/>
      </w:pPr>
      <w:r>
        <w:rPr>
          <w:rFonts w:ascii="Times New Roman"/>
          <w:b/>
          <w:i w:val="false"/>
          <w:color w:val="000000"/>
        </w:rPr>
        <w:t xml:space="preserve"> Ақтоғай ауданы әкімдігі атқарушы органдары "Б" корпусы мемлекеттік әкімшілік қызметшілерінің қызметін бағалаудың үлгілік әдістемесі 1-тарау. Жалпы ережелер</w:t>
      </w:r>
    </w:p>
    <w:bookmarkEnd w:id="5"/>
    <w:bookmarkStart w:name="z8"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үлгілік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 xml:space="preserve">5-тармағына </w:t>
      </w:r>
      <w:r>
        <w:rPr>
          <w:rFonts w:ascii="Times New Roman"/>
          <w:b w:val="false"/>
          <w:i w:val="false"/>
          <w:color w:val="000000"/>
          <w:sz w:val="28"/>
        </w:rPr>
        <w:t xml:space="preserve"> сәйкес әзірленген және "Б" корпусы мемлекеттік әкімшілік қызметшілерінің қызметін бағалаудың үлгілік тәртібін айқындайды.</w:t>
      </w:r>
    </w:p>
    <w:bookmarkEnd w:id="6"/>
    <w:bookmarkStart w:name="z9" w:id="7"/>
    <w:p>
      <w:pPr>
        <w:spacing w:after="0"/>
        <w:ind w:left="0"/>
        <w:jc w:val="both"/>
      </w:pPr>
      <w:r>
        <w:rPr>
          <w:rFonts w:ascii="Times New Roman"/>
          <w:b w:val="false"/>
          <w:i w:val="false"/>
          <w:color w:val="000000"/>
          <w:sz w:val="28"/>
        </w:rPr>
        <w:t>
      2. Осы Әдістемеде пайдаланылатын негізгі ұғымдар:</w:t>
      </w:r>
    </w:p>
    <w:bookmarkEnd w:id="7"/>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p>
      <w:pPr>
        <w:spacing w:after="0"/>
        <w:ind w:left="0"/>
        <w:jc w:val="both"/>
      </w:pPr>
      <w:r>
        <w:rPr>
          <w:rFonts w:ascii="Times New Roman"/>
          <w:b w:val="false"/>
          <w:i w:val="false"/>
          <w:color w:val="000000"/>
          <w:sz w:val="28"/>
        </w:rPr>
        <w:t>
      4)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p>
      <w:pPr>
        <w:spacing w:after="0"/>
        <w:ind w:left="0"/>
        <w:jc w:val="both"/>
      </w:pPr>
      <w:r>
        <w:rPr>
          <w:rFonts w:ascii="Times New Roman"/>
          <w:b w:val="false"/>
          <w:i w:val="false"/>
          <w:color w:val="000000"/>
          <w:sz w:val="28"/>
        </w:rPr>
        <w:t>
      5) бағаланатын адам – құрылымдық бөлімшенің/мемлекеттік органның басшысы немесе "Б" корпусының қызметшісі;</w:t>
      </w:r>
    </w:p>
    <w:p>
      <w:pPr>
        <w:spacing w:after="0"/>
        <w:ind w:left="0"/>
        <w:jc w:val="both"/>
      </w:pPr>
      <w:r>
        <w:rPr>
          <w:rFonts w:ascii="Times New Roman"/>
          <w:b w:val="false"/>
          <w:i w:val="false"/>
          <w:color w:val="000000"/>
          <w:sz w:val="28"/>
        </w:rPr>
        <w:t>
      6)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p>
      <w:pPr>
        <w:spacing w:after="0"/>
        <w:ind w:left="0"/>
        <w:jc w:val="both"/>
      </w:pPr>
      <w:r>
        <w:rPr>
          <w:rFonts w:ascii="Times New Roman"/>
          <w:b w:val="false"/>
          <w:i w:val="false"/>
          <w:color w:val="000000"/>
          <w:sz w:val="28"/>
        </w:rPr>
        <w:t>
      7)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p>
      <w:pPr>
        <w:spacing w:after="0"/>
        <w:ind w:left="0"/>
        <w:jc w:val="both"/>
      </w:pPr>
      <w:r>
        <w:rPr>
          <w:rFonts w:ascii="Times New Roman"/>
          <w:b w:val="false"/>
          <w:i w:val="false"/>
          <w:color w:val="000000"/>
          <w:sz w:val="28"/>
        </w:rPr>
        <w:t>
      8)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9)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p>
      <w:pPr>
        <w:spacing w:after="0"/>
        <w:ind w:left="0"/>
        <w:jc w:val="both"/>
      </w:pPr>
      <w:r>
        <w:rPr>
          <w:rFonts w:ascii="Times New Roman"/>
          <w:b w:val="false"/>
          <w:i w:val="false"/>
          <w:color w:val="000000"/>
          <w:sz w:val="28"/>
        </w:rPr>
        <w:t>
      10) бағаланатын кезең – мемлекеттік қызметшінің жұмыс нәтижелерін бағалау кезеңі.</w:t>
      </w:r>
    </w:p>
    <w:bookmarkStart w:name="z10" w:id="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11" w:id="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12" w:id="1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10"/>
    <w:bookmarkStart w:name="z13" w:id="1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11"/>
    <w:bookmarkStart w:name="z14" w:id="1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1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15" w:id="1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13"/>
    <w:bookmarkStart w:name="z16" w:id="1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14"/>
    <w:bookmarkStart w:name="z17" w:id="1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1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Start w:name="z18" w:id="1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16"/>
    <w:bookmarkStart w:name="z19" w:id="1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17"/>
    <w:bookmarkStart w:name="z20" w:id="18"/>
    <w:p>
      <w:pPr>
        <w:spacing w:after="0"/>
        <w:ind w:left="0"/>
        <w:jc w:val="both"/>
      </w:pPr>
      <w:r>
        <w:rPr>
          <w:rFonts w:ascii="Times New Roman"/>
          <w:b w:val="false"/>
          <w:i w:val="false"/>
          <w:color w:val="000000"/>
          <w:sz w:val="28"/>
        </w:rPr>
        <w:t xml:space="preserve">
      13. Мемлекеттік қызметші калибрлеу сессиясның шешіміне </w:t>
      </w:r>
      <w:r>
        <w:rPr>
          <w:rFonts w:ascii="Times New Roman"/>
          <w:b w:val="false"/>
          <w:i w:val="false"/>
          <w:color w:val="000000"/>
          <w:sz w:val="28"/>
        </w:rPr>
        <w:t xml:space="preserve">Қазақстан Республикасының Әкімшілік </w:t>
      </w:r>
      <w:r>
        <w:rPr>
          <w:rFonts w:ascii="Times New Roman"/>
          <w:b w:val="false"/>
          <w:i w:val="false"/>
          <w:color w:val="000000"/>
          <w:sz w:val="28"/>
        </w:rPr>
        <w:t xml:space="preserve"> рәсімдік-процестік кодекспен белгіленген тәртіпте шағымдана алады.</w:t>
      </w:r>
    </w:p>
    <w:bookmarkEnd w:id="18"/>
    <w:bookmarkStart w:name="z21" w:id="19"/>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19"/>
    <w:bookmarkStart w:name="z22" w:id="20"/>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End w:id="20"/>
    <w:bookmarkStart w:name="z23" w:id="21"/>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1"/>
    <w:bookmarkStart w:name="z24" w:id="22"/>
    <w:p>
      <w:pPr>
        <w:spacing w:after="0"/>
        <w:ind w:left="0"/>
        <w:jc w:val="both"/>
      </w:pPr>
      <w:r>
        <w:rPr>
          <w:rFonts w:ascii="Times New Roman"/>
          <w:b w:val="false"/>
          <w:i w:val="false"/>
          <w:color w:val="000000"/>
          <w:sz w:val="28"/>
        </w:rPr>
        <w:t>
      17. Бағалаушы адам мыналарға жауапты болады:</w:t>
      </w:r>
    </w:p>
    <w:bookmarkEnd w:id="22"/>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p>
      <w:pPr>
        <w:spacing w:after="0"/>
        <w:ind w:left="0"/>
        <w:jc w:val="both"/>
      </w:pPr>
      <w:r>
        <w:rPr>
          <w:rFonts w:ascii="Times New Roman"/>
          <w:b w:val="false"/>
          <w:i w:val="false"/>
          <w:color w:val="000000"/>
          <w:sz w:val="28"/>
        </w:rPr>
        <w:t>
      2) НМИ уақытылы қоюды, келісу мен бекітуді қамтамасыз ету;</w:t>
      </w:r>
    </w:p>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p>
      <w:pPr>
        <w:spacing w:after="0"/>
        <w:ind w:left="0"/>
        <w:jc w:val="both"/>
      </w:pPr>
      <w:r>
        <w:rPr>
          <w:rFonts w:ascii="Times New Roman"/>
          <w:b w:val="false"/>
          <w:i w:val="false"/>
          <w:color w:val="000000"/>
          <w:sz w:val="28"/>
        </w:rPr>
        <w:t xml:space="preserve">
      4) бағалау процесінде бағаланатын адамдарды бағалау бойынша даулы мәселелерді, олар туындаған жағдайда, калибрлік сессияларға және оларды </w:t>
      </w:r>
    </w:p>
    <w:bookmarkStart w:name="z25" w:id="23"/>
    <w:p>
      <w:pPr>
        <w:spacing w:after="0"/>
        <w:ind w:left="0"/>
        <w:jc w:val="both"/>
      </w:pPr>
      <w:r>
        <w:rPr>
          <w:rFonts w:ascii="Times New Roman"/>
          <w:b w:val="false"/>
          <w:i w:val="false"/>
          <w:color w:val="000000"/>
          <w:sz w:val="28"/>
        </w:rPr>
        <w:t>
      18. Бағаланатын адам мыналарға жауапты болады:</w:t>
      </w:r>
    </w:p>
    <w:bookmarkEnd w:id="2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Start w:name="z26" w:id="24"/>
    <w:p>
      <w:pPr>
        <w:spacing w:after="0"/>
        <w:ind w:left="0"/>
        <w:jc w:val="both"/>
      </w:pPr>
      <w:r>
        <w:rPr>
          <w:rFonts w:ascii="Times New Roman"/>
          <w:b w:val="false"/>
          <w:i w:val="false"/>
          <w:color w:val="000000"/>
          <w:sz w:val="28"/>
        </w:rPr>
        <w:t>
      19. Персоналды басқару қызметінің басшысы мыналарға жауапты болады:</w:t>
      </w:r>
    </w:p>
    <w:bookmarkEnd w:id="24"/>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НМИ уақтылы талдау мен келісу;</w:t>
      </w:r>
    </w:p>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Start w:name="z27" w:id="2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25"/>
    <w:bookmarkStart w:name="z28" w:id="26"/>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26"/>
    <w:bookmarkStart w:name="z29" w:id="27"/>
    <w:p>
      <w:pPr>
        <w:spacing w:after="0"/>
        <w:ind w:left="0"/>
        <w:jc w:val="both"/>
      </w:pPr>
      <w:r>
        <w:rPr>
          <w:rFonts w:ascii="Times New Roman"/>
          <w:b w:val="false"/>
          <w:i w:val="false"/>
          <w:color w:val="000000"/>
          <w:sz w:val="28"/>
        </w:rPr>
        <w:t>
      21. Құрылымдық бөлімше/мемлекеттік орган басшысының қызметін бағалау НМИ жетістіктерін бағалау әдісі негізінде жүзеге асырылады.</w:t>
      </w:r>
    </w:p>
    <w:bookmarkEnd w:id="27"/>
    <w:bookmarkStart w:name="z30" w:id="28"/>
    <w:p>
      <w:pPr>
        <w:spacing w:after="0"/>
        <w:ind w:left="0"/>
        <w:jc w:val="both"/>
      </w:pPr>
      <w:r>
        <w:rPr>
          <w:rFonts w:ascii="Times New Roman"/>
          <w:b w:val="false"/>
          <w:i w:val="false"/>
          <w:color w:val="000000"/>
          <w:sz w:val="28"/>
        </w:rPr>
        <w:t xml:space="preserve">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w:t>
      </w:r>
      <w:r>
        <w:rPr>
          <w:rFonts w:ascii="Times New Roman"/>
          <w:b w:val="false"/>
          <w:i w:val="false"/>
          <w:color w:val="000000"/>
          <w:sz w:val="28"/>
        </w:rPr>
        <w:t xml:space="preserve">1-қосымшасына </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2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бөлімше/мемлекеттік орган басшысының НМИ қол жеткізуін бағалауды бағалаушы адам </w:t>
      </w:r>
      <w:r>
        <w:rPr>
          <w:rFonts w:ascii="Times New Roman"/>
          <w:b w:val="false"/>
          <w:i w:val="false"/>
          <w:color w:val="000000"/>
          <w:sz w:val="28"/>
        </w:rPr>
        <w:t xml:space="preserve">4-тармақта </w:t>
      </w:r>
      <w:r>
        <w:rPr>
          <w:rFonts w:ascii="Times New Roman"/>
          <w:b w:val="false"/>
          <w:i w:val="false"/>
          <w:color w:val="000000"/>
          <w:sz w:val="28"/>
        </w:rPr>
        <w:t xml:space="preserve"> белгіленген мерзімдерде жүргізеді.</w:t>
      </w:r>
    </w:p>
    <w:p>
      <w:pPr>
        <w:spacing w:after="0"/>
        <w:ind w:left="0"/>
        <w:jc w:val="both"/>
      </w:pPr>
      <w:r>
        <w:rPr>
          <w:rFonts w:ascii="Times New Roman"/>
          <w:b w:val="false"/>
          <w:i w:val="false"/>
          <w:color w:val="000000"/>
          <w:sz w:val="28"/>
        </w:rPr>
        <w:t xml:space="preserve">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w:t>
      </w:r>
      <w:r>
        <w:rPr>
          <w:rFonts w:ascii="Times New Roman"/>
          <w:b w:val="false"/>
          <w:i w:val="false"/>
          <w:color w:val="000000"/>
          <w:sz w:val="28"/>
        </w:rPr>
        <w:t xml:space="preserve">4-тармағына </w:t>
      </w:r>
      <w:r>
        <w:rPr>
          <w:rFonts w:ascii="Times New Roman"/>
          <w:b w:val="false"/>
          <w:i w:val="false"/>
          <w:color w:val="000000"/>
          <w:sz w:val="28"/>
        </w:rPr>
        <w:t xml:space="preserve">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Start w:name="z31" w:id="2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29"/>
    <w:bookmarkStart w:name="z32" w:id="3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30"/>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Start w:name="z33" w:id="31"/>
    <w:p>
      <w:pPr>
        <w:spacing w:after="0"/>
        <w:ind w:left="0"/>
        <w:jc w:val="both"/>
      </w:pPr>
      <w:r>
        <w:rPr>
          <w:rFonts w:ascii="Times New Roman"/>
          <w:b w:val="false"/>
          <w:i w:val="false"/>
          <w:color w:val="000000"/>
          <w:sz w:val="28"/>
        </w:rPr>
        <w:t>
      25.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31"/>
    <w:bookmarkStart w:name="z34" w:id="32"/>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32"/>
    <w:bookmarkStart w:name="z35" w:id="33"/>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33"/>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Әдістеменің 2-қосымшасына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xml:space="preserve">
      Бағаларды қою кезінде бағалаушы адам осы Әдістеменің </w:t>
      </w:r>
      <w:r>
        <w:rPr>
          <w:rFonts w:ascii="Times New Roman"/>
          <w:b w:val="false"/>
          <w:i w:val="false"/>
          <w:color w:val="000000"/>
          <w:sz w:val="28"/>
        </w:rPr>
        <w:t xml:space="preserve">3-қосымшасына </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Start w:name="z36" w:id="34"/>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34"/>
    <w:bookmarkStart w:name="z37" w:id="35"/>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35"/>
    <w:bookmarkStart w:name="z38" w:id="36"/>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36"/>
    <w:bookmarkStart w:name="z39" w:id="37"/>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37"/>
    <w:bookmarkStart w:name="z40" w:id="38"/>
    <w:p>
      <w:pPr>
        <w:spacing w:after="0"/>
        <w:ind w:left="0"/>
        <w:jc w:val="both"/>
      </w:pPr>
      <w:r>
        <w:rPr>
          <w:rFonts w:ascii="Times New Roman"/>
          <w:b w:val="false"/>
          <w:i w:val="false"/>
          <w:color w:val="000000"/>
          <w:sz w:val="28"/>
        </w:rPr>
        <w:t>
      31. Ақпараттық жүйе арқылы немесе ол болмаған жағдайда персоналды басқару қызметімен бағалаушы адамға бағалау парағы жіберіледі.</w:t>
      </w:r>
    </w:p>
    <w:bookmarkEnd w:id="38"/>
    <w:p>
      <w:pPr>
        <w:spacing w:after="0"/>
        <w:ind w:left="0"/>
        <w:jc w:val="both"/>
      </w:pPr>
      <w:r>
        <w:rPr>
          <w:rFonts w:ascii="Times New Roman"/>
          <w:b w:val="false"/>
          <w:i w:val="false"/>
          <w:color w:val="000000"/>
          <w:sz w:val="28"/>
        </w:rPr>
        <w:t xml:space="preserve">
      Бағалаушы адам осы Әдістеменің </w:t>
      </w:r>
      <w:r>
        <w:rPr>
          <w:rFonts w:ascii="Times New Roman"/>
          <w:b w:val="false"/>
          <w:i w:val="false"/>
          <w:color w:val="000000"/>
          <w:sz w:val="28"/>
        </w:rPr>
        <w:t xml:space="preserve">4-қосымшасына </w:t>
      </w:r>
      <w:r>
        <w:rPr>
          <w:rFonts w:ascii="Times New Roman"/>
          <w:b w:val="false"/>
          <w:i w:val="false"/>
          <w:color w:val="000000"/>
          <w:sz w:val="28"/>
        </w:rPr>
        <w:t xml:space="preserve">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Start w:name="z41" w:id="39"/>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39"/>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42" w:id="40"/>
    <w:p>
      <w:pPr>
        <w:spacing w:after="0"/>
        <w:ind w:left="0"/>
        <w:jc w:val="left"/>
      </w:pPr>
      <w:r>
        <w:rPr>
          <w:rFonts w:ascii="Times New Roman"/>
          <w:b/>
          <w:i w:val="false"/>
          <w:color w:val="000000"/>
        </w:rPr>
        <w:t xml:space="preserve"> 4-тарау. 360 әдісі бойынша бағалау тәртібі</w:t>
      </w:r>
    </w:p>
    <w:bookmarkEnd w:id="40"/>
    <w:bookmarkStart w:name="z43" w:id="4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41"/>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осы Әдістеменің </w:t>
      </w:r>
      <w:r>
        <w:rPr>
          <w:rFonts w:ascii="Times New Roman"/>
          <w:b w:val="false"/>
          <w:i w:val="false"/>
          <w:color w:val="000000"/>
          <w:sz w:val="28"/>
        </w:rPr>
        <w:t xml:space="preserve">5-қосымшасына </w:t>
      </w:r>
      <w:r>
        <w:rPr>
          <w:rFonts w:ascii="Times New Roman"/>
          <w:b w:val="false"/>
          <w:i w:val="false"/>
          <w:color w:val="000000"/>
          <w:sz w:val="28"/>
        </w:rPr>
        <w:t xml:space="preserve"> сәйкес нысан бойынша, "Б" корпусының қызметшілері үшін осы Әдістеменің 6-қосымшасына сәйкес нысан бойынша жүргізіледі.</w:t>
      </w:r>
    </w:p>
    <w:bookmarkStart w:name="z44" w:id="42"/>
    <w:p>
      <w:pPr>
        <w:spacing w:after="0"/>
        <w:ind w:left="0"/>
        <w:jc w:val="both"/>
      </w:pPr>
      <w:r>
        <w:rPr>
          <w:rFonts w:ascii="Times New Roman"/>
          <w:b w:val="false"/>
          <w:i w:val="false"/>
          <w:color w:val="000000"/>
          <w:sz w:val="28"/>
        </w:rPr>
        <w:t>
      34. 360 әдісімен бағалау кезінде бағаланатын адамдардың санаттарына байланысты мынадай құзыреттер бағаланады:</w:t>
      </w:r>
    </w:p>
    <w:bookmarkEnd w:id="42"/>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бастамшылдық;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қағидаларын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45" w:id="43"/>
    <w:p>
      <w:pPr>
        <w:spacing w:after="0"/>
        <w:ind w:left="0"/>
        <w:jc w:val="both"/>
      </w:pPr>
      <w:r>
        <w:rPr>
          <w:rFonts w:ascii="Times New Roman"/>
          <w:b w:val="false"/>
          <w:i w:val="false"/>
          <w:color w:val="000000"/>
          <w:sz w:val="28"/>
        </w:rPr>
        <w:t>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43"/>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p>
      <w:pPr>
        <w:spacing w:after="0"/>
        <w:ind w:left="0"/>
        <w:jc w:val="both"/>
      </w:pPr>
      <w:r>
        <w:rPr>
          <w:rFonts w:ascii="Times New Roman"/>
          <w:b w:val="false"/>
          <w:i w:val="false"/>
          <w:color w:val="000000"/>
          <w:sz w:val="28"/>
        </w:rPr>
        <w:t>
      Сауалнама алынатын адамдардың қатарына қосылады:</w:t>
      </w:r>
    </w:p>
    <w:p>
      <w:pPr>
        <w:spacing w:after="0"/>
        <w:ind w:left="0"/>
        <w:jc w:val="both"/>
      </w:pPr>
      <w:r>
        <w:rPr>
          <w:rFonts w:ascii="Times New Roman"/>
          <w:b w:val="false"/>
          <w:i w:val="false"/>
          <w:color w:val="000000"/>
          <w:sz w:val="28"/>
        </w:rPr>
        <w:t>
      1) тікелей басшы;</w:t>
      </w:r>
    </w:p>
    <w:p>
      <w:pPr>
        <w:spacing w:after="0"/>
        <w:ind w:left="0"/>
        <w:jc w:val="both"/>
      </w:pPr>
      <w:r>
        <w:rPr>
          <w:rFonts w:ascii="Times New Roman"/>
          <w:b w:val="false"/>
          <w:i w:val="false"/>
          <w:color w:val="000000"/>
          <w:sz w:val="28"/>
        </w:rPr>
        <w:t>
      2) бағалаушы адамға тікелей бағынатын "Б" корпусының қызметшісі;</w:t>
      </w:r>
    </w:p>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Start w:name="z46" w:id="44"/>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 басқарады, жеке есептерді жасайды және осы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 xml:space="preserve">8-қосымшаларына </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44"/>
    <w:bookmarkStart w:name="z47" w:id="45"/>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45"/>
    <w:bookmarkStart w:name="z48" w:id="46"/>
    <w:p>
      <w:pPr>
        <w:spacing w:after="0"/>
        <w:ind w:left="0"/>
        <w:jc w:val="both"/>
      </w:pPr>
      <w:r>
        <w:rPr>
          <w:rFonts w:ascii="Times New Roman"/>
          <w:b w:val="false"/>
          <w:i w:val="false"/>
          <w:color w:val="000000"/>
          <w:sz w:val="28"/>
        </w:rPr>
        <w:t xml:space="preserve">
      37. Бағалау процесіне бірыңғай тәсілді келісу және сақтау мақсатында мемлекеттік органдар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калибрлеу сессияларын өткізеді.</w:t>
      </w:r>
    </w:p>
    <w:bookmarkEnd w:id="46"/>
    <w:bookmarkStart w:name="z49" w:id="47"/>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47"/>
    <w:bookmarkStart w:name="z50" w:id="48"/>
    <w:p>
      <w:pPr>
        <w:spacing w:after="0"/>
        <w:ind w:left="0"/>
        <w:jc w:val="both"/>
      </w:pPr>
      <w:r>
        <w:rPr>
          <w:rFonts w:ascii="Times New Roman"/>
          <w:b w:val="false"/>
          <w:i w:val="false"/>
          <w:color w:val="000000"/>
          <w:sz w:val="28"/>
        </w:rPr>
        <w:t xml:space="preserve">
      39. Калибрлеу сессиясы қызметшінің өтініші түскен уақыттан бастап он жұмыс күн ішінде осы Әдістеменің </w:t>
      </w:r>
      <w:r>
        <w:rPr>
          <w:rFonts w:ascii="Times New Roman"/>
          <w:b w:val="false"/>
          <w:i w:val="false"/>
          <w:color w:val="000000"/>
          <w:sz w:val="28"/>
        </w:rPr>
        <w:t xml:space="preserve">12-тармағында </w:t>
      </w:r>
      <w:r>
        <w:rPr>
          <w:rFonts w:ascii="Times New Roman"/>
          <w:b w:val="false"/>
          <w:i w:val="false"/>
          <w:color w:val="000000"/>
          <w:sz w:val="28"/>
        </w:rPr>
        <w:t xml:space="preserve"> көзделген тәртіппен өткізіледі.</w:t>
      </w:r>
    </w:p>
    <w:bookmarkEnd w:id="48"/>
    <w:bookmarkStart w:name="z51" w:id="49"/>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49"/>
    <w:bookmarkStart w:name="z52" w:id="50"/>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50"/>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Start w:name="z53" w:id="51"/>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51"/>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 ___________________________ (тегі, бас әріптер) күні _______________________ қолы ____________________</w:t>
            </w:r>
          </w:p>
        </w:tc>
      </w:tr>
    </w:tbl>
    <w:bookmarkStart w:name="z55" w:id="52"/>
    <w:p>
      <w:pPr>
        <w:spacing w:after="0"/>
        <w:ind w:left="0"/>
        <w:jc w:val="left"/>
      </w:pPr>
      <w:r>
        <w:rPr>
          <w:rFonts w:ascii="Times New Roman"/>
          <w:b/>
          <w:i w:val="false"/>
          <w:color w:val="000000"/>
        </w:rPr>
        <w:t xml:space="preserve"> Құрылымдық бөлімше (мемлекеттік орган) басшысының жеке жұмыс жоспары _________________________________________________ жыл (жеке жоспар құрылатын кезең)</w:t>
      </w:r>
    </w:p>
    <w:bookmarkEnd w:id="52"/>
    <w:p>
      <w:pPr>
        <w:spacing w:after="0"/>
        <w:ind w:left="0"/>
        <w:jc w:val="both"/>
      </w:pPr>
      <w:r>
        <w:rPr>
          <w:rFonts w:ascii="Times New Roman"/>
          <w:b w:val="false"/>
          <w:i w:val="false"/>
          <w:color w:val="000000"/>
          <w:sz w:val="28"/>
        </w:rPr>
        <w:t>
      Қызметшінің тегі, аты, әкесінің аты (болған жағдайда):</w:t>
      </w:r>
    </w:p>
    <w:p>
      <w:pPr>
        <w:spacing w:after="0"/>
        <w:ind w:left="0"/>
        <w:jc w:val="both"/>
      </w:pPr>
      <w:r>
        <w:rPr>
          <w:rFonts w:ascii="Times New Roman"/>
          <w:b w:val="false"/>
          <w:i w:val="false"/>
          <w:color w:val="000000"/>
          <w:sz w:val="28"/>
        </w:rPr>
        <w:t>
      __________________________</w:t>
      </w:r>
    </w:p>
    <w:p>
      <w:pPr>
        <w:spacing w:after="0"/>
        <w:ind w:left="0"/>
        <w:jc w:val="both"/>
      </w:pPr>
      <w:r>
        <w:rPr>
          <w:rFonts w:ascii="Times New Roman"/>
          <w:b w:val="false"/>
          <w:i w:val="false"/>
          <w:color w:val="000000"/>
          <w:sz w:val="28"/>
        </w:rPr>
        <w:t>
      Қызметшінің лауазымы:</w:t>
      </w:r>
    </w:p>
    <w:p>
      <w:pPr>
        <w:spacing w:after="0"/>
        <w:ind w:left="0"/>
        <w:jc w:val="both"/>
      </w:pPr>
      <w:r>
        <w:rPr>
          <w:rFonts w:ascii="Times New Roman"/>
          <w:b w:val="false"/>
          <w:i w:val="false"/>
          <w:color w:val="000000"/>
          <w:sz w:val="28"/>
        </w:rPr>
        <w:t>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w:t>
      </w:r>
    </w:p>
    <w:p>
      <w:pPr>
        <w:spacing w:after="0"/>
        <w:ind w:left="0"/>
        <w:jc w:val="both"/>
      </w:pPr>
      <w:r>
        <w:rPr>
          <w:rFonts w:ascii="Times New Roman"/>
          <w:b w:val="false"/>
          <w:i w:val="false"/>
          <w:color w:val="000000"/>
          <w:sz w:val="28"/>
        </w:rPr>
        <w:t>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корпусы қызметішісі келісімінің қай көрсет-кішінен немесе мемлекеттік жоспарлау жүйесінің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w:t>
            </w:r>
            <w:r>
              <w:br/>
            </w: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7" w:id="53"/>
    <w:p>
      <w:pPr>
        <w:spacing w:after="0"/>
        <w:ind w:left="0"/>
        <w:jc w:val="left"/>
      </w:pPr>
      <w:r>
        <w:rPr>
          <w:rFonts w:ascii="Times New Roman"/>
          <w:b/>
          <w:i w:val="false"/>
          <w:color w:val="000000"/>
        </w:rPr>
        <w:t xml:space="preserve"> НМИ бойынша бағалау парағы ________________________________________________ (бағаланатын адамның Т.А.Ә., лауазымы) _________________________________ (бағаланатын кезең)</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НМИ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адам ___________________________________ (тегі, бас әріптер) күні_________________________________ 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Бағалайтын адам ________________________________________ (тегі, бас әріптер) күні____________________________________ 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9" w:id="54"/>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61" w:id="55"/>
    <w:p>
      <w:pPr>
        <w:spacing w:after="0"/>
        <w:ind w:left="0"/>
        <w:jc w:val="left"/>
      </w:pPr>
      <w:r>
        <w:rPr>
          <w:rFonts w:ascii="Times New Roman"/>
          <w:b/>
          <w:i w:val="false"/>
          <w:color w:val="000000"/>
        </w:rPr>
        <w:t xml:space="preserve"> Саралау әдісі бойынша бағалау парағы</w:t>
      </w:r>
    </w:p>
    <w:bookmarkEnd w:id="55"/>
    <w:p>
      <w:pPr>
        <w:spacing w:after="0"/>
        <w:ind w:left="0"/>
        <w:jc w:val="both"/>
      </w:pPr>
      <w:r>
        <w:rPr>
          <w:rFonts w:ascii="Times New Roman"/>
          <w:b w:val="false"/>
          <w:i w:val="false"/>
          <w:color w:val="000000"/>
          <w:sz w:val="28"/>
        </w:rPr>
        <w:t>
      Бағаланатын қызметшінің Т. А.Ә. 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w:t>
      </w:r>
    </w:p>
    <w:p>
      <w:pPr>
        <w:spacing w:after="0"/>
        <w:ind w:left="0"/>
        <w:jc w:val="both"/>
      </w:pPr>
      <w:r>
        <w:rPr>
          <w:rFonts w:ascii="Times New Roman"/>
          <w:b w:val="false"/>
          <w:i w:val="false"/>
          <w:color w:val="000000"/>
          <w:sz w:val="28"/>
        </w:rPr>
        <w:t>
      Т.А.Ә. 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Мемлекеттік орган міндеттерін орындаудағы белсенділігі мен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3" w:id="56"/>
    <w:p>
      <w:pPr>
        <w:spacing w:after="0"/>
        <w:ind w:left="0"/>
        <w:jc w:val="left"/>
      </w:pPr>
      <w:r>
        <w:rPr>
          <w:rFonts w:ascii="Times New Roman"/>
          <w:b/>
          <w:i w:val="false"/>
          <w:color w:val="000000"/>
        </w:rPr>
        <w:t xml:space="preserve"> Құрылымдық бөлімшелер басшыларының 360 әдісімен бағалау парағы Құрылымдық бөлімше басшысының Т. А.Ә___________________  Құрметті респондент!</w:t>
      </w:r>
    </w:p>
    <w:bookmarkEnd w:id="56"/>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5" w:id="57"/>
    <w:p>
      <w:pPr>
        <w:spacing w:after="0"/>
        <w:ind w:left="0"/>
        <w:jc w:val="left"/>
      </w:pPr>
      <w:r>
        <w:rPr>
          <w:rFonts w:ascii="Times New Roman"/>
          <w:b/>
          <w:i w:val="false"/>
          <w:color w:val="000000"/>
        </w:rPr>
        <w:t xml:space="preserve"> "Б" корпусы қызметшілерін 360 әдісімен бағалау парағы Бағаланатын қызметкердің Т.А.Ә ______________________________  Құрметті респондент!</w:t>
      </w:r>
    </w:p>
    <w:bookmarkEnd w:id="57"/>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Жасырындылыққа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тиімді өзара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бөлімшелермен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 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bookmarkStart w:name="z67" w:id="58"/>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58"/>
    <w:p>
      <w:pPr>
        <w:spacing w:after="0"/>
        <w:ind w:left="0"/>
        <w:jc w:val="both"/>
      </w:pPr>
      <w:r>
        <w:rPr>
          <w:rFonts w:ascii="Times New Roman"/>
          <w:b w:val="false"/>
          <w:i w:val="false"/>
          <w:color w:val="000000"/>
          <w:sz w:val="28"/>
        </w:rPr>
        <w:t>
      Құрылымдық бөлімше басшысының Т. А.Ә.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Ақтоғай ауданы әкімдігі</w:t>
            </w:r>
            <w:r>
              <w:br/>
            </w:r>
            <w:r>
              <w:rPr>
                <w:rFonts w:ascii="Times New Roman"/>
                <w:b w:val="false"/>
                <w:i w:val="false"/>
                <w:color w:val="000000"/>
                <w:sz w:val="20"/>
              </w:rPr>
              <w:t>атқарушы органдарының "Б"</w:t>
            </w:r>
            <w:r>
              <w:br/>
            </w:r>
            <w:r>
              <w:rPr>
                <w:rFonts w:ascii="Times New Roman"/>
                <w:b w:val="false"/>
                <w:i w:val="false"/>
                <w:color w:val="000000"/>
                <w:sz w:val="20"/>
              </w:rPr>
              <w:t>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9" w:id="59"/>
    <w:p>
      <w:pPr>
        <w:spacing w:after="0"/>
        <w:ind w:left="0"/>
        <w:jc w:val="left"/>
      </w:pPr>
      <w:r>
        <w:rPr>
          <w:rFonts w:ascii="Times New Roman"/>
          <w:b/>
          <w:i w:val="false"/>
          <w:color w:val="000000"/>
        </w:rPr>
        <w:t xml:space="preserve"> Қызметшіні 360 градус әдісімен бағалау нәтижелері ("Б" корпусының қызметшілері үшін)</w:t>
      </w:r>
    </w:p>
    <w:bookmarkEnd w:id="59"/>
    <w:p>
      <w:pPr>
        <w:spacing w:after="0"/>
        <w:ind w:left="0"/>
        <w:jc w:val="both"/>
      </w:pPr>
      <w:r>
        <w:rPr>
          <w:rFonts w:ascii="Times New Roman"/>
          <w:b w:val="false"/>
          <w:i w:val="false"/>
          <w:color w:val="000000"/>
          <w:sz w:val="28"/>
        </w:rPr>
        <w:t>
      Бағаланатын қызметшінің Т. А.Ә.__________________________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автоматты режимде әрбір респонденттің баллдарын қосу және респонденттердің санына бөлу (өзін-өзі бағалаудан басқа) арқылы жүзеге асырылады.</w:t>
      </w:r>
    </w:p>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