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1ff1e" w14:textId="761ff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2024 - 2026 жылдарға арналған Екібастұз қаласының ауылдық округтерінің, ауылдарының және поселкелерінің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мәслихатының 2023 жылғы 27 желтоқсандағы № 111/14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2 - тармағына,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Екібастұз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2024-2026 жылдарға арналған Солнечный поселкесінің бюджеті тиісінше 1, 2, 3-қосымшаларға сәйкес, соның ішінде 2024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265 473мың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112 070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152 558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271 991мың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- 6 518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6 518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Павлодар облысы Екібастұз қалалық мәслихатының 28.11.2024 </w:t>
      </w:r>
      <w:r>
        <w:rPr>
          <w:rFonts w:ascii="Times New Roman"/>
          <w:b w:val="false"/>
          <w:i w:val="false"/>
          <w:color w:val="000000"/>
          <w:sz w:val="28"/>
        </w:rPr>
        <w:t>№ 200/24</w:t>
      </w:r>
      <w:r>
        <w:rPr>
          <w:rFonts w:ascii="Times New Roman"/>
          <w:b w:val="false"/>
          <w:i w:val="false"/>
          <w:color w:val="ff0000"/>
          <w:sz w:val="28"/>
        </w:rPr>
        <w:t xml:space="preserve"> ( 01.01.2024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2024 – 2026 жылдарға арналған Шідерті поселкесінің бюджеті тиісінше 4, 5, 6-қосымшаларға сәйкес, соның ішінде 2024 жылға келесі көлемдерде бекітілсін: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252 208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21 072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228 054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252 449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– Павлодар облысы Екібастұз қалалық мәслихатының 28.11.2024 </w:t>
      </w:r>
      <w:r>
        <w:rPr>
          <w:rFonts w:ascii="Times New Roman"/>
          <w:b w:val="false"/>
          <w:i w:val="false"/>
          <w:color w:val="000000"/>
          <w:sz w:val="28"/>
        </w:rPr>
        <w:t>№ 200/24</w:t>
      </w:r>
      <w:r>
        <w:rPr>
          <w:rFonts w:ascii="Times New Roman"/>
          <w:b w:val="false"/>
          <w:i w:val="false"/>
          <w:color w:val="ff0000"/>
          <w:sz w:val="28"/>
        </w:rPr>
        <w:t xml:space="preserve"> ( 01.01.2024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2024 – 2026 жылдарға арналған Ақкөл ауылдық округінің бюджеті тиісінше 7, 8, 9-қосымшаларға сәйкес, соның ішінде 2024 жылға келесі көлемдерде бекітілсін: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213 194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3 507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209 687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213 247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– Павлодар облысы Екібастұз қалалық мәслихатының 28.11.2024 </w:t>
      </w:r>
      <w:r>
        <w:rPr>
          <w:rFonts w:ascii="Times New Roman"/>
          <w:b w:val="false"/>
          <w:i w:val="false"/>
          <w:color w:val="000000"/>
          <w:sz w:val="28"/>
        </w:rPr>
        <w:t>№ 200/24</w:t>
      </w:r>
      <w:r>
        <w:rPr>
          <w:rFonts w:ascii="Times New Roman"/>
          <w:b w:val="false"/>
          <w:i w:val="false"/>
          <w:color w:val="ff0000"/>
          <w:sz w:val="28"/>
        </w:rPr>
        <w:t xml:space="preserve"> ( 01.01.2024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2024 – 2026 жылдарға арналған Бәйет ауылдық округінің бюджеті тиісінше 10, 11, 12-қосымшаларға сәйкес, соның ішінде 2024 жылға келесі көлемдерде бекітілсін: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64 401мың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3 850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60 551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64 630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– Павлодар облысы Екібастұз қалалық мәслихатының 28.11.2024 </w:t>
      </w:r>
      <w:r>
        <w:rPr>
          <w:rFonts w:ascii="Times New Roman"/>
          <w:b w:val="false"/>
          <w:i w:val="false"/>
          <w:color w:val="000000"/>
          <w:sz w:val="28"/>
        </w:rPr>
        <w:t>№ 200/24</w:t>
      </w:r>
      <w:r>
        <w:rPr>
          <w:rFonts w:ascii="Times New Roman"/>
          <w:b w:val="false"/>
          <w:i w:val="false"/>
          <w:color w:val="ff0000"/>
          <w:sz w:val="28"/>
        </w:rPr>
        <w:t xml:space="preserve"> ( 01.01.2024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2024 – 2026 жылдарға арналған Теміржол ауылдық округінің бюджеті тиісінше 13, 14, 15-қосымшаларға сәйкес, соның ішінде 2024 жылға келесі көлемдерде бекітілсін: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520 643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–9 432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3 000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508 211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521 438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795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– Павлодар облысы Екібастұз қалалық мәслихатының 28.11.2024 </w:t>
      </w:r>
      <w:r>
        <w:rPr>
          <w:rFonts w:ascii="Times New Roman"/>
          <w:b w:val="false"/>
          <w:i w:val="false"/>
          <w:color w:val="000000"/>
          <w:sz w:val="28"/>
        </w:rPr>
        <w:t>№ 200/24</w:t>
      </w:r>
      <w:r>
        <w:rPr>
          <w:rFonts w:ascii="Times New Roman"/>
          <w:b w:val="false"/>
          <w:i w:val="false"/>
          <w:color w:val="ff0000"/>
          <w:sz w:val="28"/>
        </w:rPr>
        <w:t xml:space="preserve"> ( 01.01.2024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2024 – 2026 жылдарға арналған Қоянды ауылдық округінің бюджеті тиісінше 16, 17, 18-қосымшаларға сәйкес, соның ішінде 2024 жылға келесі көлемдерде бекітілсін: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92 549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4 620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87 929мың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93 403мың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854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– Павлодар облысы Екібастұз қалалық мәслихатының 28.11.2024 </w:t>
      </w:r>
      <w:r>
        <w:rPr>
          <w:rFonts w:ascii="Times New Roman"/>
          <w:b w:val="false"/>
          <w:i w:val="false"/>
          <w:color w:val="000000"/>
          <w:sz w:val="28"/>
        </w:rPr>
        <w:t>№ 200/24</w:t>
      </w:r>
      <w:r>
        <w:rPr>
          <w:rFonts w:ascii="Times New Roman"/>
          <w:b w:val="false"/>
          <w:i w:val="false"/>
          <w:color w:val="ff0000"/>
          <w:sz w:val="28"/>
        </w:rPr>
        <w:t xml:space="preserve"> ( 01.01.2024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2024 – 2026 жылдарға арналған Сарықамыс ауылдық округінің бюджеті тиісінше 19, 20, 21-қосымшаларға сәйкес, соның ішінде 2024 жылға келесі көлемдерде бекітілсін: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57 847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2 161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55 671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–57 847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– Павлодар облысы Екібастұз қалалық мәслихатының 28.11.2024 </w:t>
      </w:r>
      <w:r>
        <w:rPr>
          <w:rFonts w:ascii="Times New Roman"/>
          <w:b w:val="false"/>
          <w:i w:val="false"/>
          <w:color w:val="000000"/>
          <w:sz w:val="28"/>
        </w:rPr>
        <w:t>№ 200/24</w:t>
      </w:r>
      <w:r>
        <w:rPr>
          <w:rFonts w:ascii="Times New Roman"/>
          <w:b w:val="false"/>
          <w:i w:val="false"/>
          <w:color w:val="ff0000"/>
          <w:sz w:val="28"/>
        </w:rPr>
        <w:t xml:space="preserve"> ( 01.01.2024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2024 – 2026 жылдарға арналған Төрт-Құдық ауылдық округінің бюджеті тиісінше 22, 23, 24-қосымшаларға сәйкес, соның ішінде 2024 жылға келесі көлемдерде бекітілсін: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155 855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64 166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91 689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172 582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- 16 727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16 727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– Павлодар облысы Екібастұз қалалық мәслихатының 28.11.2024 </w:t>
      </w:r>
      <w:r>
        <w:rPr>
          <w:rFonts w:ascii="Times New Roman"/>
          <w:b w:val="false"/>
          <w:i w:val="false"/>
          <w:color w:val="000000"/>
          <w:sz w:val="28"/>
        </w:rPr>
        <w:t>№ 200/24</w:t>
      </w:r>
      <w:r>
        <w:rPr>
          <w:rFonts w:ascii="Times New Roman"/>
          <w:b w:val="false"/>
          <w:i w:val="false"/>
          <w:color w:val="ff0000"/>
          <w:sz w:val="28"/>
        </w:rPr>
        <w:t xml:space="preserve"> ( 01.01.2024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2024 – 2026 жылдарға арналған Екібастұз ауылдық округінің бюджеті тиісінше 25, 26, 27-қосымшаларға сәйкес, соның ішінде 2024 жылға келесі көлемдерде бекітілсін: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122 008мың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4 305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117 621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122 008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– Павлодар облысы Екібастұз қалалық мәслихатының 28.11.2024 </w:t>
      </w:r>
      <w:r>
        <w:rPr>
          <w:rFonts w:ascii="Times New Roman"/>
          <w:b w:val="false"/>
          <w:i w:val="false"/>
          <w:color w:val="000000"/>
          <w:sz w:val="28"/>
        </w:rPr>
        <w:t>№ 200/24</w:t>
      </w:r>
      <w:r>
        <w:rPr>
          <w:rFonts w:ascii="Times New Roman"/>
          <w:b w:val="false"/>
          <w:i w:val="false"/>
          <w:color w:val="ff0000"/>
          <w:sz w:val="28"/>
        </w:rPr>
        <w:t xml:space="preserve"> ( 01.01.2024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2024 – 2026 жылдарға арналған академик Әлкей Марғұлан атындағы ауылдың бюджеті тиісінше 28, 29, 30-қосымшаларға сәйкес, соның ішінде 2024 жылға келесі көлемдерде бекітілсін: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51 394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3 638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47 756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63 339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-11 945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11 945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– Павлодар облысы Екібастұз қалалық мәслихатының 28.11.2024 </w:t>
      </w:r>
      <w:r>
        <w:rPr>
          <w:rFonts w:ascii="Times New Roman"/>
          <w:b w:val="false"/>
          <w:i w:val="false"/>
          <w:color w:val="000000"/>
          <w:sz w:val="28"/>
        </w:rPr>
        <w:t>№ 200/24</w:t>
      </w:r>
      <w:r>
        <w:rPr>
          <w:rFonts w:ascii="Times New Roman"/>
          <w:b w:val="false"/>
          <w:i w:val="false"/>
          <w:color w:val="ff0000"/>
          <w:sz w:val="28"/>
        </w:rPr>
        <w:t xml:space="preserve"> ( 01.01.2024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2024 – 2026 жылдарға арналған Шиқылдақ ауылының бюджеті тиісінше 31, 32, 33-қосымшаларға сәйкес, соның ішінде 2024 жылға келесі көлемдерде бекітілсін: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68 866 мың теңге,соның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4 060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64 756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68 976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– Павлодар облысы Екібастұз қалалық мәслихатының 28.11.2024 </w:t>
      </w:r>
      <w:r>
        <w:rPr>
          <w:rFonts w:ascii="Times New Roman"/>
          <w:b w:val="false"/>
          <w:i w:val="false"/>
          <w:color w:val="000000"/>
          <w:sz w:val="28"/>
        </w:rPr>
        <w:t>№ 200/24</w:t>
      </w:r>
      <w:r>
        <w:rPr>
          <w:rFonts w:ascii="Times New Roman"/>
          <w:b w:val="false"/>
          <w:i w:val="false"/>
          <w:color w:val="ff0000"/>
          <w:sz w:val="28"/>
        </w:rPr>
        <w:t xml:space="preserve"> ( 01.01.2024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Екібастұз қалалық бюджетінен 2024 жылға ауылдық округтерінің, ауылдарының және поселкелерінің бюджеттеріне берілетін, субвенциялар көлемдері ескерілсін, соның ішінде: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Солнечный поселкесі – 7 788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Шідерті поселкесі – 109 929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Ақкөл ауылдық округі – 61 459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Бәйет ауылдық округі – 45 559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Теміржол ауылдық округі – 65 786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Қоянды ауылдық округі – 64 129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Сарықамыс ауылдық округі – 46 921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Төрт-Құдық ауылдық округі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Екібастұз ауылдық округі – 86 006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Әлкей Марғұлан атындағы ауыл – 41 227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Шиқылдақ ауылы – 58 316 мың теңге.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2024 жылға арналған ауылдық округтердің, ауылдардың және поселкелердің бюджетінде жоғары тұрған бюджеттерден бөлінген нысаналы трансферттер 34-қосымшаға сәйкес ескерілсін.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Осы шешімнің орындалуын бақылау Екібастұз қалалық мәслихатының экономика және бюджет мәселелері жөніндегі тұрақты комиссиясына жүктелсін.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Осы шешім 2024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Екібастұз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Макраев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жылға арналған Солнечный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оселкесінің бюджеті</w:t>
            </w:r>
          </w:p>
        </w:tc>
      </w:tr>
    </w:tbl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Солнечный поселкесінің бюджеті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Павлодар облысы Екібастұз қалалық мәслихатының 28.11.2024 </w:t>
      </w:r>
      <w:r>
        <w:rPr>
          <w:rFonts w:ascii="Times New Roman"/>
          <w:b w:val="false"/>
          <w:i w:val="false"/>
          <w:color w:val="ff0000"/>
          <w:sz w:val="28"/>
        </w:rPr>
        <w:t>№ 200/24</w:t>
      </w:r>
      <w:r>
        <w:rPr>
          <w:rFonts w:ascii="Times New Roman"/>
          <w:b w:val="false"/>
          <w:i w:val="false"/>
          <w:color w:val="ff0000"/>
          <w:sz w:val="28"/>
        </w:rPr>
        <w:t xml:space="preserve"> ( 01.01.2024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265 473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Солнечный поселкесінің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17 115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салынатынс 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 № 111/14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Солнечный поселкесінің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мәдени-демалысжұмысын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2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Шідерті поселкесінің бюджеті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– Павлодар облысы Екібастұз қалалық мәслихатының 28.11.2024 </w:t>
      </w:r>
      <w:r>
        <w:rPr>
          <w:rFonts w:ascii="Times New Roman"/>
          <w:b w:val="false"/>
          <w:i w:val="false"/>
          <w:color w:val="ff0000"/>
          <w:sz w:val="28"/>
        </w:rPr>
        <w:t>№ 200/24</w:t>
      </w:r>
      <w:r>
        <w:rPr>
          <w:rFonts w:ascii="Times New Roman"/>
          <w:b w:val="false"/>
          <w:i w:val="false"/>
          <w:color w:val="ff0000"/>
          <w:sz w:val="28"/>
        </w:rPr>
        <w:t xml:space="preserve"> ( 01.01.2024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Шідерті поселкесінің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Шідерті поселкесінің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Ақкөл ауылдық округінің бюджеті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– Павлодар облысы Екібастұз қалалық мәслихатының 28.11.2024 </w:t>
      </w:r>
      <w:r>
        <w:rPr>
          <w:rFonts w:ascii="Times New Roman"/>
          <w:b w:val="false"/>
          <w:i w:val="false"/>
          <w:color w:val="ff0000"/>
          <w:sz w:val="28"/>
        </w:rPr>
        <w:t>№ 200/24</w:t>
      </w:r>
      <w:r>
        <w:rPr>
          <w:rFonts w:ascii="Times New Roman"/>
          <w:b w:val="false"/>
          <w:i w:val="false"/>
          <w:color w:val="ff0000"/>
          <w:sz w:val="28"/>
        </w:rPr>
        <w:t xml:space="preserve"> ( 01.01.2024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Ақкөл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36 162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Ақкөл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Бәйет ауылдық округінің бюджеті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– Павлодар облысы Екібастұз қалалық мәслихатының 28.11.2024 </w:t>
      </w:r>
      <w:r>
        <w:rPr>
          <w:rFonts w:ascii="Times New Roman"/>
          <w:b w:val="false"/>
          <w:i w:val="false"/>
          <w:color w:val="ff0000"/>
          <w:sz w:val="28"/>
        </w:rPr>
        <w:t>№ 200/24</w:t>
      </w:r>
      <w:r>
        <w:rPr>
          <w:rFonts w:ascii="Times New Roman"/>
          <w:b w:val="false"/>
          <w:i w:val="false"/>
          <w:color w:val="ff0000"/>
          <w:sz w:val="28"/>
        </w:rPr>
        <w:t xml:space="preserve"> ( 01.01.2024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Бәйет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Бәйет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Теміржол ауылдық округінің бюджеті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– Павлодар облысы Екібастұз қалалық мәслихатының 28.11.2024 </w:t>
      </w:r>
      <w:r>
        <w:rPr>
          <w:rFonts w:ascii="Times New Roman"/>
          <w:b w:val="false"/>
          <w:i w:val="false"/>
          <w:color w:val="ff0000"/>
          <w:sz w:val="28"/>
        </w:rPr>
        <w:t>№ 200/24</w:t>
      </w:r>
      <w:r>
        <w:rPr>
          <w:rFonts w:ascii="Times New Roman"/>
          <w:b w:val="false"/>
          <w:i w:val="false"/>
          <w:color w:val="ff0000"/>
          <w:sz w:val="28"/>
        </w:rPr>
        <w:t xml:space="preserve"> ( 01.01.2024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520 643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508 211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508 211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508 211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Аудандықмаңызыбарқала, ауыл, кент, ауылдықокругәкімініңаппараты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Теміржол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Теміржол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Қоянды ауылдық округінің бюджеті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– Павлодар облысы Екібастұз қалалық мәслихатының 28.11.2024 </w:t>
      </w:r>
      <w:r>
        <w:rPr>
          <w:rFonts w:ascii="Times New Roman"/>
          <w:b w:val="false"/>
          <w:i w:val="false"/>
          <w:color w:val="ff0000"/>
          <w:sz w:val="28"/>
        </w:rPr>
        <w:t>№ 200/24</w:t>
      </w:r>
      <w:r>
        <w:rPr>
          <w:rFonts w:ascii="Times New Roman"/>
          <w:b w:val="false"/>
          <w:i w:val="false"/>
          <w:color w:val="ff0000"/>
          <w:sz w:val="28"/>
        </w:rPr>
        <w:t xml:space="preserve"> ( 01.01.2024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Аудандықмаңызыбарқалаларда, ауылдарда, кенттерде, ауылдықокругтерде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Қоянды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Қоянды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Сарықамыс ауылдық округінің бюджеті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– Павлодар облысы Екібастұз қалалық мәслихатының 28.11.2024 </w:t>
      </w:r>
      <w:r>
        <w:rPr>
          <w:rFonts w:ascii="Times New Roman"/>
          <w:b w:val="false"/>
          <w:i w:val="false"/>
          <w:color w:val="ff0000"/>
          <w:sz w:val="28"/>
        </w:rPr>
        <w:t>№ 200/24</w:t>
      </w:r>
      <w:r>
        <w:rPr>
          <w:rFonts w:ascii="Times New Roman"/>
          <w:b w:val="false"/>
          <w:i w:val="false"/>
          <w:color w:val="ff0000"/>
          <w:sz w:val="28"/>
        </w:rPr>
        <w:t xml:space="preserve"> ( 01.01.2024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Сарықамыс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Сарықамыс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Төрт-Құдық ауылдық округінің бюджеті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– Павлодар облысы Екібастұз қалалық мәслихатының 28.11.2024 </w:t>
      </w:r>
      <w:r>
        <w:rPr>
          <w:rFonts w:ascii="Times New Roman"/>
          <w:b w:val="false"/>
          <w:i w:val="false"/>
          <w:color w:val="ff0000"/>
          <w:sz w:val="28"/>
        </w:rPr>
        <w:t>№ 200/24</w:t>
      </w:r>
      <w:r>
        <w:rPr>
          <w:rFonts w:ascii="Times New Roman"/>
          <w:b w:val="false"/>
          <w:i w:val="false"/>
          <w:color w:val="ff0000"/>
          <w:sz w:val="28"/>
        </w:rPr>
        <w:t xml:space="preserve"> ( 01.01.2024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Аудандықмаңызыбарқалаларда, ауылдарда, кенттерде, ауылдықокругтердеавтомобильжолдарынкүрделіжәнеорташажөндеу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- 16 727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Төрт-Құдық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Төрт-Құдық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Екібастұз ауылдық округінің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– Павлодар облысы Екібастұз қалалық мәслихатының 28.11.2024 </w:t>
      </w:r>
      <w:r>
        <w:rPr>
          <w:rFonts w:ascii="Times New Roman"/>
          <w:b w:val="false"/>
          <w:i w:val="false"/>
          <w:color w:val="ff0000"/>
          <w:sz w:val="28"/>
        </w:rPr>
        <w:t>№ 200/24</w:t>
      </w:r>
      <w:r>
        <w:rPr>
          <w:rFonts w:ascii="Times New Roman"/>
          <w:b w:val="false"/>
          <w:i w:val="false"/>
          <w:color w:val="ff0000"/>
          <w:sz w:val="28"/>
        </w:rPr>
        <w:t xml:space="preserve"> ( 01.01.2024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Екібастұз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Екібастұз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4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академик Әлкей Марғұлан атындағы ауылының бюджеті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– Павлодар облысы Екібастұз қалалық мәслихатының 28.11.2024 </w:t>
      </w:r>
      <w:r>
        <w:rPr>
          <w:rFonts w:ascii="Times New Roman"/>
          <w:b w:val="false"/>
          <w:i w:val="false"/>
          <w:color w:val="ff0000"/>
          <w:sz w:val="28"/>
        </w:rPr>
        <w:t>№ 200/24</w:t>
      </w:r>
      <w:r>
        <w:rPr>
          <w:rFonts w:ascii="Times New Roman"/>
          <w:b w:val="false"/>
          <w:i w:val="false"/>
          <w:color w:val="ff0000"/>
          <w:sz w:val="28"/>
        </w:rPr>
        <w:t xml:space="preserve"> ( 01.01.2024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Елдімекендердіңсанитариясынқамтамасызету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Елдімекендердіабаттандыруменкөгалдандыру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академик Әлкей Марғұлан атындағы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академик Әлкей Марғұлан атындағы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4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Шиқылдақ ауылының бюджеті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– Павлодар облысы Екібастұз қалалық мәслихатының 28.11.2024 </w:t>
      </w:r>
      <w:r>
        <w:rPr>
          <w:rFonts w:ascii="Times New Roman"/>
          <w:b w:val="false"/>
          <w:i w:val="false"/>
          <w:color w:val="ff0000"/>
          <w:sz w:val="28"/>
        </w:rPr>
        <w:t>№ 200/24</w:t>
      </w:r>
      <w:r>
        <w:rPr>
          <w:rFonts w:ascii="Times New Roman"/>
          <w:b w:val="false"/>
          <w:i w:val="false"/>
          <w:color w:val="ff0000"/>
          <w:sz w:val="28"/>
        </w:rPr>
        <w:t xml:space="preserve"> ( 01.01.2024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Елдімекендердіңсанитариясынқамтамасызету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Шиқылдақ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Шиқылдақ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жоғары тұрған бюджеттерден бөлінген, нысаналы трансферттер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– Павлодар облысы Екібастұз қалалық мәслихатының 28.11.2024 </w:t>
      </w:r>
      <w:r>
        <w:rPr>
          <w:rFonts w:ascii="Times New Roman"/>
          <w:b w:val="false"/>
          <w:i w:val="false"/>
          <w:color w:val="ff0000"/>
          <w:sz w:val="28"/>
        </w:rPr>
        <w:t>№ 200/24</w:t>
      </w:r>
      <w:r>
        <w:rPr>
          <w:rFonts w:ascii="Times New Roman"/>
          <w:b w:val="false"/>
          <w:i w:val="false"/>
          <w:color w:val="ff0000"/>
          <w:sz w:val="28"/>
        </w:rPr>
        <w:t xml:space="preserve"> ( 01.01.2024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трансферттердің мақсаты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1 037 363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ағымдағы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1 037 363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Солнечныйпоселкесібюджетіне: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 жолдарына күрделі, орташа және ағымдағы жөндеу жүргізуге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тұрғындардың аз қозғалатын топтарының бейімдеуін қамтамасыз 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штаттан тыс қызметкерлерге еңбекақы төлеуге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мекендердің санитариясын қамтамасыз 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қызметтері үшін қосымша төлем (электрмен жабдықтау)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Шідерті поселкесі бюджетіне: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Шідерті поселкесі әкімінің қызметін қамтамасыз 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Шідерті поселкесінде шағын футбол алаңын және балалар ойын алаңын орналастыруға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мекендердің санитариясын қамтамасыз 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тұрғындардың аз қозғалатын топтарының бейімдеуін қамтамасыз 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штаттан тыс қызметкерлерге еңбекақы төлеуге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Шідерті поселкесі әкімі аппаратының ғимаратын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 жолдарына күрделі, орташа және ағымдағы жөндеу жүргізуге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қызметтері үшін қосымша төлем (электрмен жабдықтау)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ауылдық округі бюджетіне: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Ақкөлауылдық округінде балалар ойын алаңын орналастыруға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Ақкөлауылдық округінде ауылық елдi мекендердегі көшелердi жарықтандыруға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 жолдарына күрделі, орташа және ағымдағы жөндеу жүргізуге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Бәйет ауылдық округі бюджетіне: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Бәйет ауылдық елді мекендердің санитариясын қамтамасыз 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Бәйетауылдық округінде ауылық елдi мекендердегі көшелердi жарықтандыруға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Атығай ауылына автомобил жолдарына күрделі, орташа және ағымдағы жөндеу жүргізуге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қызметтері үшін қосымша төлем (электрмен жабдықтау)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ауылдық округі бюджетіне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442 425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Кулакөл және Кұдайкөл ауылдарына шағын футбол алаңын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ауылық елдi мекендердегі көшелердi жарықтандыруға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 жолдарына күрделі, орташа және ағымдағы жөндеу жүргізуге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432 070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ауылдық округі бюджетіне: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ауылдық округінде ауылық елдi мекендердегі көшелердi жарықтандыруға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 жолдарына күрделі, орташа және ағымдағы жөндеу жүргізуге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қызметтері үшін қосымша төлем (электрмен жабдықтау)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округінің әкімінің қызметін қамтамасыз 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Сарықамыс ауылдық округі бюджетіне: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Сарықамыс ауылына жасанды жабынды және қоршаулары бар баскетбол алаңын орналастыруға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Қуандықауылдық округінде ауылық елдi мекендердегі көшелердi жарықтандыруға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қызметтері үшін қосымша төлем (электрмен жабдықтау)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еңбекақысы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Төрт-Құдық ауылдық округі бюджетіне: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Бозшакөл ауылдық елді мекендердің санитариясын қамтамасыз 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Төрт-Құдық ауылында мемлекеттік тұрғын үй қорын сақтауды ұйымдастыруға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 жолдарына күрделі, орташа және ағымдағы жөндеу жүргізуге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қызметтері үшін қосымша төлем (электрмен жабдықтау)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ауылдық округі бюджетіне: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Төртүй және Тай ауылдарында ауылық елдi мекендердегі көшелердi жарықтандыруға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Төртүй және Тай ауылдарында автомобил жолдарына күрделі, орташа және ағымдағы жөндеу жүргізуге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Төртүй ауылына балалар ойын алаңын орналастыруға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қызметтері үшін қосымша төлем (электрмен жабдықтау)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Академик Әлкей Марғұлан атындағы ауылы бюджетіне: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Академик Әлкей Марғұлан атындағы ауылық елдi мекендердегі көшелердi жарықтандыруға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қызметтері үшін қосымша төлем (электрмен жабдықтау)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Шиқылдақ ауылы бюджетіне: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Шиқылдақ ауылында шағын футбол алаңын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қызметтері үшін қосымша төлем (электрмен жабдықтау)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