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6c8" w14:textId="5045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72/8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Сарықамыс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Сарықамыс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72/8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Сарықамыс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Сарықамыс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Сарықамыс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Сарықамыс ауылдық округінің аумағы ауылдар бойынша (Сарықамыс ауылы, Қуандық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Сарықамыс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Сарықамыс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Сарықамыс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Сарықамыс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Сарықамыс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