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33c6" w14:textId="3793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Қоянды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70/8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Қоянды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Қоянды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70/8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Қоянды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Қоянды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Қоянды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Қоянды ауылдық округінің аумағы ауылдар бойынша (Бесқауға ауылы, Қоянды ауылы, Теміртас ауылы, Құрылысшы ауылы)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Қоянды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Қоянды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Қоянды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xml:space="preserve">
      Қоянды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Қоянды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