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2624" w14:textId="0122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Ақкөл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2023 жылғы 13 қазандағы № 67/8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Екібастұз қаласы Ақкөл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Ақкөл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67/8</w:t>
            </w:r>
            <w:r>
              <w:br/>
            </w: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Екібастұз қаласы Ақкөл ауылдық округінің аумағында бөлек жергілікті қоғамдастық жиындарын өткізу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Екібастұз қаласы Ақкөл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Ақкөл ауылдық округінің аумағында бөлек жергілікті қоғамдастық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Ақкөл ауылдық округінің ауылдар аумағы бойынша (Ақкөл ауылы, Зеленая роща ауылы, Жақсат ауылы) учаскелерге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Ақкөл ауылдық округінің әкімі ауыл шегінде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Ақкөл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аудандық маңызы бар Ақкөл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xml:space="preserve">
      Ақкөл ауылдық округінің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Ақкөл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