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7766" w14:textId="f6c7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2022 жылғы 22 желтоқсандағы "2023 - 2025 жылдарға арналған Екібастұз қалалық бюджеті туралы" № 182/25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2023 жылғы 9 қазандағы № 64/8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Екібастұз қалалық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2022 жылғы 22 желтоқсандағы "2023 - 2025 жылдарға арналған Екібастұз қалалық бюджеті туралы" № 182/25 (нормативтік құқықтық актілерді мемлекеттік тіркеу тізілімінде № 175805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2023 - 2025 жылдарға арналған Екібастұз қалалық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- 46 267 697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- 32 926 805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- 169 632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- 211 248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- 12 960 012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- 48 543 819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-261 088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- 51 801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- 312 889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-2 015 034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- 2 015 034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"2023 жылға арналған Екібастұз қалалық бюджетінде ауылдардың, поселкелердің және ауылдық округтердің бюджеттіне берілетінжоғары тұрған бюджеттен ағымдағы нысаналы трансферттер қарастырылды: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поселкесінде контейнерлерді орналастыру және аулаларды абаттандыруға – 36 622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поселкесінде және Теміржол ауылдық округінде шағын футбол алаңын орналастыруға – 10 546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округінде көшелерді жарықтандыру тіректерін және балалар ойын алаңын орналастыруға - 25 000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ауылында және Шиқылдақ ауылында балалар ойын алаңын орналастыруға - 20 342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округінде футбол алаңын ағымдағы жөндеуге - 1 898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сумен қамтамасыз етуге – 61 934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округінің Байет ауылында қазандықты сатып алу және құруға - 27 305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 абаттандыруға - 5 400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әкім аппаратының ғимаратына ағымдағы жөндеуге – 1 782 мың.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автомобил жолдарына және елді мекендердің көшелеріне күрделі, орташа және ағымдағы жөндеу жүргізуге – 115 973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санитариясын қамтамасыз етуге - 2 000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қызметкерлердің еңбек ақысына - 900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қызметін бағалау нәтижелері бойынша бонустар төлеуге – 24 727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 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8 235 484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дамыту жөніндегі 2021-2025 жылдарға арналған ұлттық жобаның шеңберінде еңбек нарығын дамытуға бағытталған іс-шараларды іске асыруға,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жалақыны ішінара субсидиялау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бірінші жұмыс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"күміс жас"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бизнес идеяларды іске асыруға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ымдау тілі маманының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қосалқы (компенсаторлық) құралдармен және арнайы қозғалыс құралдарымен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протез-ортопедиялық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экономикалық ұтқырлық сертификаттарын беруге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қоныс аударушылар мен қандастар үшін тұрғын үйді жалдау (жалға беру) және коммуналдық қызметтерді төлеу бойынша шығындарды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көшуге материалдық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балалардың тегін қалалық қоғамдық көлікте жол жүруін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елді мекендердің көшелерін күрделі және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желілерін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"Экибастузтеплоэнерго" жауапкершілігі шектеулі серістегінің № 11-15 ЖЭО ст. КВТК-100-150 қазандық агрегаттарына күрделі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аулаішілік аумақтарды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салу немесе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немесе жайластыру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ағымдағы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нженерлік-коммуникациялық инфрақұрылымды дамыту немесе жайластыру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