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8d7a" w14:textId="fc78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қалаcы әкімінің 2023 жылғы 23 қарашадағы № 4 шешімі. Күші жойылды - Павлодар облысы Екібастұз қаласы әкімінің 2024 жылғы 31 мамырдағы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ауқымдағы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табиғи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төтенше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әкімінің 31.05.2024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комиссиясының кезектен тыс отырысының 2023 жылғы 19 қарашадағы № 8 хаттамасы негізінде,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Екібастұз қаласы әкімінің орынбасары Ануарбек Дюсембаевич Аманов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Екі</w:t>
      </w:r>
      <w:r>
        <w:rPr>
          <w:rFonts w:ascii="Times New Roman"/>
          <w:b/>
          <w:i w:val="false"/>
          <w:color w:val="000000"/>
          <w:sz w:val="28"/>
        </w:rPr>
        <w:t>бастұз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Бейсекин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